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D1811" w:themeColor="text1"/>
  <w:body>
    <w:p w14:paraId="7EEAE43A" w14:textId="563C3BE1" w:rsidR="006944B2" w:rsidRDefault="006944B2" w:rsidP="5188571C">
      <w:r>
        <w:rPr>
          <w:noProof/>
          <w:color w:val="D5D4D2" w:themeColor="background1"/>
        </w:rPr>
        <w:drawing>
          <wp:anchor distT="0" distB="0" distL="114300" distR="114300" simplePos="0" relativeHeight="251658240" behindDoc="0" locked="0" layoutInCell="1" allowOverlap="1" wp14:anchorId="7008CCB1" wp14:editId="633C92D6">
            <wp:simplePos x="0" y="0"/>
            <wp:positionH relativeFrom="margin">
              <wp:posOffset>2001404</wp:posOffset>
            </wp:positionH>
            <wp:positionV relativeFrom="margin">
              <wp:posOffset>-172720</wp:posOffset>
            </wp:positionV>
            <wp:extent cx="1440815" cy="864235"/>
            <wp:effectExtent l="0" t="0" r="0" b="0"/>
            <wp:wrapSquare wrapText="bothSides"/>
            <wp:docPr id="893481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98495" name="Picture 11655984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815173" w14:textId="1E191B30" w:rsidR="006944B2" w:rsidRDefault="006944B2" w:rsidP="5188571C"/>
    <w:p w14:paraId="7A31AEC7" w14:textId="1A393290" w:rsidR="006944B2" w:rsidRDefault="006944B2" w:rsidP="5188571C"/>
    <w:p w14:paraId="6DDC6975" w14:textId="77777777" w:rsidR="003E1C7A" w:rsidRPr="003E1C7A" w:rsidRDefault="003E1C7A" w:rsidP="003E1C7A">
      <w:pPr>
        <w:rPr>
          <w:rFonts w:asciiTheme="majorHAnsi" w:eastAsiaTheme="majorEastAsia" w:hAnsiTheme="majorHAnsi" w:cstheme="majorBidi"/>
          <w:b/>
          <w:bCs/>
          <w:color w:val="A19F9B" w:themeColor="accent1" w:themeShade="BF"/>
          <w:sz w:val="40"/>
          <w:szCs w:val="40"/>
        </w:rPr>
      </w:pPr>
      <w:r w:rsidRPr="003E1C7A">
        <w:rPr>
          <w:rFonts w:asciiTheme="majorHAnsi" w:eastAsiaTheme="majorEastAsia" w:hAnsiTheme="majorHAnsi" w:cstheme="majorBidi"/>
          <w:b/>
          <w:bCs/>
          <w:color w:val="A19F9B" w:themeColor="accent1" w:themeShade="BF"/>
          <w:sz w:val="40"/>
          <w:szCs w:val="40"/>
        </w:rPr>
        <w:t>[PROFESSIONAL TITLE]</w:t>
      </w:r>
    </w:p>
    <w:p w14:paraId="3BC69641" w14:textId="77777777" w:rsidR="003E1C7A" w:rsidRPr="003E1C7A" w:rsidRDefault="003E1C7A" w:rsidP="003E1C7A">
      <w:pPr>
        <w:rPr>
          <w:rFonts w:asciiTheme="majorHAnsi" w:eastAsiaTheme="majorEastAsia" w:hAnsiTheme="majorHAnsi" w:cstheme="majorBidi"/>
          <w:b/>
          <w:bCs/>
          <w:color w:val="A19F9B" w:themeColor="accent1" w:themeShade="BF"/>
          <w:sz w:val="40"/>
          <w:szCs w:val="40"/>
        </w:rPr>
      </w:pPr>
      <w:r w:rsidRPr="003E1C7A">
        <w:rPr>
          <w:rFonts w:asciiTheme="majorHAnsi" w:eastAsiaTheme="majorEastAsia" w:hAnsiTheme="majorHAnsi" w:cstheme="majorBidi"/>
          <w:b/>
          <w:bCs/>
          <w:color w:val="A19F9B" w:themeColor="accent1" w:themeShade="BF"/>
          <w:sz w:val="40"/>
          <w:szCs w:val="40"/>
        </w:rPr>
        <w:t>Senior Marketing Director | Growth &amp; Revenue Leadership</w:t>
      </w:r>
      <w:r w:rsidRPr="003E1C7A">
        <w:rPr>
          <w:rFonts w:asciiTheme="majorHAnsi" w:eastAsiaTheme="majorEastAsia" w:hAnsiTheme="majorHAnsi" w:cstheme="majorBidi"/>
          <w:b/>
          <w:bCs/>
          <w:color w:val="A19F9B" w:themeColor="accent1" w:themeShade="BF"/>
          <w:sz w:val="40"/>
          <w:szCs w:val="40"/>
        </w:rPr>
        <w:br/>
      </w:r>
      <w:r w:rsidRPr="003E1C7A">
        <w:rPr>
          <w:color w:val="F9FAFB" w:themeColor="background2"/>
        </w:rPr>
        <w:t xml:space="preserve">(Adjust title to reflect target role: Revenue Director, VP Growth, Head of Marketing, </w:t>
      </w:r>
      <w:proofErr w:type="spellStart"/>
      <w:r w:rsidRPr="003E1C7A">
        <w:rPr>
          <w:color w:val="F9FAFB" w:themeColor="background2"/>
        </w:rPr>
        <w:t>RevOps</w:t>
      </w:r>
      <w:proofErr w:type="spellEnd"/>
      <w:r w:rsidRPr="003E1C7A">
        <w:rPr>
          <w:color w:val="F9FAFB" w:themeColor="background2"/>
        </w:rPr>
        <w:t xml:space="preserve"> Director)</w:t>
      </w:r>
    </w:p>
    <w:p w14:paraId="22728E63" w14:textId="6961698B" w:rsidR="006944B2" w:rsidRDefault="002C21D0" w:rsidP="006944B2">
      <w:r>
        <w:t>[Contact details]</w:t>
      </w:r>
    </w:p>
    <w:p w14:paraId="585E2659" w14:textId="2822ED27" w:rsidR="00057713" w:rsidRDefault="00057713" w:rsidP="006944B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CDDEE9" wp14:editId="53534FE8">
                <wp:simplePos x="0" y="0"/>
                <wp:positionH relativeFrom="column">
                  <wp:posOffset>0</wp:posOffset>
                </wp:positionH>
                <wp:positionV relativeFrom="paragraph">
                  <wp:posOffset>52359</wp:posOffset>
                </wp:positionV>
                <wp:extent cx="5479473" cy="0"/>
                <wp:effectExtent l="38100" t="38100" r="64135" b="95250"/>
                <wp:wrapNone/>
                <wp:docPr id="6729417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9473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1F49F1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1pt" to="431.4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" strokecolor="#d5d4d2 [3204]" strokeweight="2pt">
                <v:shadow on="t" color="black" opacity="24903f" origin=",.5" offset="0,.55556mm"/>
              </v:line>
            </w:pict>
          </mc:Fallback>
        </mc:AlternateContent>
      </w:r>
    </w:p>
    <w:p w14:paraId="41A34753" w14:textId="77777777" w:rsidR="00C440AF" w:rsidRDefault="00C440AF" w:rsidP="00C440AF">
      <w:pPr>
        <w:pStyle w:val="Heading2"/>
      </w:pPr>
      <w:r>
        <w:t>PROFESSIONAL SUMMARY</w:t>
      </w:r>
    </w:p>
    <w:p w14:paraId="2FF41CEF" w14:textId="77777777" w:rsidR="00C440AF" w:rsidRDefault="00C440AF" w:rsidP="00C440AF">
      <w:r>
        <w:t xml:space="preserve">Commercially </w:t>
      </w:r>
      <w:proofErr w:type="gramStart"/>
      <w:r>
        <w:t>driven</w:t>
      </w:r>
      <w:proofErr w:type="gramEnd"/>
      <w:r>
        <w:t xml:space="preserve"> senior marketing and revenue leader with end-to-end accountability for growth strategy, demand generation, revenue </w:t>
      </w:r>
      <w:proofErr w:type="spellStart"/>
      <w:r>
        <w:t>optimisation</w:t>
      </w:r>
      <w:proofErr w:type="spellEnd"/>
      <w:r>
        <w:t xml:space="preserve"> and go-to-market execution. Proven ability to align Marketing, Sales, Product and Finance around shared commercial outcomes, scaling growth across complex, multi-market environments.</w:t>
      </w:r>
      <w:r>
        <w:br/>
      </w:r>
      <w:r>
        <w:br/>
        <w:t>Experienced in building high-performing teams, operating at board and executive level, and translating strategy into measurable revenue impact.</w:t>
      </w:r>
    </w:p>
    <w:p w14:paraId="4306D83D" w14:textId="77777777" w:rsidR="00C440AF" w:rsidRDefault="00C440AF" w:rsidP="00C440AF">
      <w:pPr>
        <w:pStyle w:val="Heading2"/>
      </w:pPr>
      <w:r>
        <w:t>CORE EXPERTISE</w:t>
      </w:r>
    </w:p>
    <w:p w14:paraId="78A266B6" w14:textId="77777777" w:rsidR="00C440AF" w:rsidRDefault="00C440AF" w:rsidP="00C440AF">
      <w:r>
        <w:t>• Growth &amp; Go-To-Market Strategy</w:t>
      </w:r>
      <w:r>
        <w:br/>
        <w:t>• Revenue &amp; Commercial Ownership</w:t>
      </w:r>
      <w:r>
        <w:br/>
        <w:t>• Demand Generation &amp; Pipeline Growth</w:t>
      </w:r>
      <w:r>
        <w:br/>
        <w:t>• Brand, Category &amp; Positioning</w:t>
      </w:r>
      <w:r>
        <w:br/>
        <w:t xml:space="preserve">• Pricing, </w:t>
      </w:r>
      <w:proofErr w:type="spellStart"/>
      <w:r>
        <w:t>Monetisation</w:t>
      </w:r>
      <w:proofErr w:type="spellEnd"/>
      <w:r>
        <w:t xml:space="preserve"> &amp; Packaging</w:t>
      </w:r>
      <w:r>
        <w:br/>
        <w:t>• Lifecycle, CRM &amp; Retention</w:t>
      </w:r>
      <w:r>
        <w:br/>
        <w:t>• Performance Marketing &amp; CRO</w:t>
      </w:r>
      <w:r>
        <w:br/>
        <w:t>• Revenue Operations &amp; Forecasting</w:t>
      </w:r>
      <w:r>
        <w:br/>
        <w:t>• Data, Analytics &amp; Attribution</w:t>
      </w:r>
      <w:r>
        <w:br/>
        <w:t>• Executive &amp; Board-Level Stakeholder Management</w:t>
      </w:r>
    </w:p>
    <w:p w14:paraId="094B4A0F" w14:textId="77777777" w:rsidR="00C440AF" w:rsidRDefault="00C440AF" w:rsidP="00C440AF">
      <w:pPr>
        <w:pStyle w:val="Heading2"/>
      </w:pPr>
      <w:r>
        <w:t>KEY LEADERSHIP CAPABILITIES</w:t>
      </w:r>
    </w:p>
    <w:p w14:paraId="2864D155" w14:textId="77777777" w:rsidR="00C440AF" w:rsidRDefault="00C440AF" w:rsidP="00C440AF">
      <w:r>
        <w:t>• End-to-end ownership of revenue and growth targets</w:t>
      </w:r>
      <w:r>
        <w:br/>
        <w:t>• Cross-functional leadership (Marketing, Sales, Product, Finance)</w:t>
      </w:r>
      <w:r>
        <w:br/>
        <w:t xml:space="preserve">• Team </w:t>
      </w:r>
      <w:proofErr w:type="gramStart"/>
      <w:r>
        <w:t>building,</w:t>
      </w:r>
      <w:proofErr w:type="gramEnd"/>
      <w:r>
        <w:t xml:space="preserve"> mentoring and performance management</w:t>
      </w:r>
      <w:r>
        <w:br/>
        <w:t>• Operating cadence, OKRs, KPIs and forecasting</w:t>
      </w:r>
      <w:r>
        <w:br/>
        <w:t>• Partner, agency and vendor management</w:t>
      </w:r>
      <w:r>
        <w:br/>
        <w:t>• Change leadership and transformation delivery</w:t>
      </w:r>
    </w:p>
    <w:p w14:paraId="3EBF5FFA" w14:textId="77777777" w:rsidR="00C440AF" w:rsidRDefault="00C440AF" w:rsidP="00C440AF">
      <w:pPr>
        <w:pStyle w:val="Heading2"/>
      </w:pPr>
      <w:r>
        <w:lastRenderedPageBreak/>
        <w:t>PROFESSIONAL EXPERIENCE</w:t>
      </w:r>
    </w:p>
    <w:p w14:paraId="4ED1D934" w14:textId="77777777" w:rsidR="00C440AF" w:rsidRDefault="00C440AF" w:rsidP="00C440AF">
      <w:r>
        <w:t>[ROLE TITLE]</w:t>
      </w:r>
      <w:r>
        <w:br/>
        <w:t>[Company Name] | [Location / Region]</w:t>
      </w:r>
      <w:r>
        <w:br/>
        <w:t>[Month / Year] – [Month / Year]</w:t>
      </w:r>
      <w:r>
        <w:br/>
      </w:r>
      <w:r>
        <w:br/>
        <w:t>Role Scope</w:t>
      </w:r>
      <w:r>
        <w:br/>
        <w:t>• Brief description of role remit, scale and seniority</w:t>
      </w:r>
      <w:r>
        <w:br/>
      </w:r>
      <w:r>
        <w:br/>
        <w:t>Key Responsibilities</w:t>
      </w:r>
      <w:r>
        <w:br/>
        <w:t>• Ownership of growth, marketing and/or revenue strategy</w:t>
      </w:r>
      <w:r>
        <w:br/>
        <w:t>• Leadership of multi-disciplinary teams</w:t>
      </w:r>
      <w:r>
        <w:br/>
        <w:t>• Alignment of commercial functions around shared objectives</w:t>
      </w:r>
      <w:r>
        <w:br/>
        <w:t>• Development and execution of go-to-market plans</w:t>
      </w:r>
      <w:r>
        <w:br/>
        <w:t>• Governance of performance, forecasting and reporting</w:t>
      </w:r>
      <w:r>
        <w:br/>
      </w:r>
      <w:r>
        <w:br/>
        <w:t>Selected Outcomes</w:t>
      </w:r>
      <w:r>
        <w:br/>
        <w:t>• Outcome-based bullet points focused on impact</w:t>
      </w:r>
      <w:r>
        <w:br/>
      </w:r>
      <w:r>
        <w:br/>
        <w:t>(Repeat section for additional roles)</w:t>
      </w:r>
    </w:p>
    <w:p w14:paraId="6386827F" w14:textId="77777777" w:rsidR="00C440AF" w:rsidRDefault="00C440AF" w:rsidP="00C440AF">
      <w:pPr>
        <w:pStyle w:val="Heading2"/>
      </w:pPr>
      <w:r>
        <w:t>SELECTED COMMERCIAL IMPACT (Optional)</w:t>
      </w:r>
    </w:p>
    <w:p w14:paraId="3A491D7A" w14:textId="77777777" w:rsidR="00C440AF" w:rsidRDefault="00C440AF" w:rsidP="00C440AF">
      <w:r>
        <w:t>• Revenue growth delivered through structured GTM execution</w:t>
      </w:r>
      <w:r>
        <w:br/>
        <w:t xml:space="preserve">• Pipeline expansion and conversion </w:t>
      </w:r>
      <w:proofErr w:type="spellStart"/>
      <w:r>
        <w:t>optimisation</w:t>
      </w:r>
      <w:proofErr w:type="spellEnd"/>
      <w:r>
        <w:br/>
        <w:t>• Improved unit economics, pricing or margin performance</w:t>
      </w:r>
      <w:r>
        <w:br/>
        <w:t>• Scaled teams, processes or markets</w:t>
      </w:r>
      <w:r>
        <w:br/>
        <w:t>• Successful transformation or turnaround initiatives</w:t>
      </w:r>
    </w:p>
    <w:p w14:paraId="21FC94E8" w14:textId="77777777" w:rsidR="00C440AF" w:rsidRDefault="00C440AF" w:rsidP="00C440AF">
      <w:pPr>
        <w:pStyle w:val="Heading2"/>
      </w:pPr>
      <w:r>
        <w:t>EDUCATION</w:t>
      </w:r>
    </w:p>
    <w:p w14:paraId="71E95BF9" w14:textId="77777777" w:rsidR="00C440AF" w:rsidRDefault="00C440AF" w:rsidP="00C440AF">
      <w:r>
        <w:t>[Degree / Qualification]</w:t>
      </w:r>
      <w:r>
        <w:br/>
        <w:t>[Institution Name]</w:t>
      </w:r>
    </w:p>
    <w:sectPr w:rsidR="00C440AF" w:rsidSect="001D7E5C">
      <w:footerReference w:type="default" r:id="rId9"/>
      <w:pgSz w:w="12240" w:h="15840"/>
      <w:pgMar w:top="567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98A75" w14:textId="77777777" w:rsidR="005572C4" w:rsidRDefault="005572C4" w:rsidP="002C5E85">
      <w:pPr>
        <w:spacing w:after="0" w:line="240" w:lineRule="auto"/>
      </w:pPr>
      <w:r>
        <w:separator/>
      </w:r>
    </w:p>
  </w:endnote>
  <w:endnote w:type="continuationSeparator" w:id="0">
    <w:p w14:paraId="2E42F9C8" w14:textId="77777777" w:rsidR="005572C4" w:rsidRDefault="005572C4" w:rsidP="002C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57956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A88F44" w14:textId="1BEA2C5E" w:rsidR="002C5E85" w:rsidRDefault="002C5E85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01B4E579" wp14:editId="767A9FBB">
              <wp:simplePos x="0" y="0"/>
              <wp:positionH relativeFrom="column">
                <wp:posOffset>1866900</wp:posOffset>
              </wp:positionH>
              <wp:positionV relativeFrom="paragraph">
                <wp:posOffset>-4000500</wp:posOffset>
              </wp:positionV>
              <wp:extent cx="6278880" cy="6278880"/>
              <wp:effectExtent l="0" t="0" r="0" b="0"/>
              <wp:wrapNone/>
              <wp:docPr id="3502746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465625" name="Picture 1680465625"/>
                      <pic:cNvPicPr/>
                    </pic:nvPicPr>
                    <pic:blipFill>
                      <a:blip r:embed="rId1">
                        <a:alphaModFix amt="4000"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8880" cy="62788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5168" behindDoc="0" locked="0" layoutInCell="1" allowOverlap="1" wp14:anchorId="199DD85E" wp14:editId="267699C7">
              <wp:simplePos x="0" y="0"/>
              <wp:positionH relativeFrom="column">
                <wp:posOffset>-784860</wp:posOffset>
              </wp:positionH>
              <wp:positionV relativeFrom="paragraph">
                <wp:posOffset>-114300</wp:posOffset>
              </wp:positionV>
              <wp:extent cx="1485900" cy="362022"/>
              <wp:effectExtent l="0" t="0" r="0" b="0"/>
              <wp:wrapNone/>
              <wp:docPr id="2078287970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9815073" name="Picture 1719815073"/>
                      <pic:cNvPicPr/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85900" cy="3620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A250F3" w14:textId="63478AE6" w:rsidR="002C5E85" w:rsidRDefault="002C5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C4FE5" w14:textId="77777777" w:rsidR="005572C4" w:rsidRDefault="005572C4" w:rsidP="002C5E85">
      <w:pPr>
        <w:spacing w:after="0" w:line="240" w:lineRule="auto"/>
      </w:pPr>
      <w:r>
        <w:separator/>
      </w:r>
    </w:p>
  </w:footnote>
  <w:footnote w:type="continuationSeparator" w:id="0">
    <w:p w14:paraId="12582F3D" w14:textId="77777777" w:rsidR="005572C4" w:rsidRDefault="005572C4" w:rsidP="002C5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5C179A"/>
    <w:multiLevelType w:val="hybridMultilevel"/>
    <w:tmpl w:val="54CEC7CC"/>
    <w:lvl w:ilvl="0" w:tplc="6FBE5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AF3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B889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B65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6E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61A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64B1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E4C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105B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917653">
    <w:abstractNumId w:val="9"/>
  </w:num>
  <w:num w:numId="2" w16cid:durableId="402719817">
    <w:abstractNumId w:val="8"/>
  </w:num>
  <w:num w:numId="3" w16cid:durableId="1760560262">
    <w:abstractNumId w:val="6"/>
  </w:num>
  <w:num w:numId="4" w16cid:durableId="1510097506">
    <w:abstractNumId w:val="5"/>
  </w:num>
  <w:num w:numId="5" w16cid:durableId="1205826478">
    <w:abstractNumId w:val="4"/>
  </w:num>
  <w:num w:numId="6" w16cid:durableId="2027440251">
    <w:abstractNumId w:val="7"/>
  </w:num>
  <w:num w:numId="7" w16cid:durableId="140731726">
    <w:abstractNumId w:val="3"/>
  </w:num>
  <w:num w:numId="8" w16cid:durableId="400179541">
    <w:abstractNumId w:val="2"/>
  </w:num>
  <w:num w:numId="9" w16cid:durableId="563179429">
    <w:abstractNumId w:val="1"/>
  </w:num>
  <w:num w:numId="10" w16cid:durableId="130746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B98"/>
    <w:rsid w:val="00034616"/>
    <w:rsid w:val="00057713"/>
    <w:rsid w:val="0006063C"/>
    <w:rsid w:val="000A0CA3"/>
    <w:rsid w:val="0015074B"/>
    <w:rsid w:val="001C4DAE"/>
    <w:rsid w:val="001D7E5C"/>
    <w:rsid w:val="002228FE"/>
    <w:rsid w:val="00254395"/>
    <w:rsid w:val="0029639D"/>
    <w:rsid w:val="002C21D0"/>
    <w:rsid w:val="002C5E85"/>
    <w:rsid w:val="00326F90"/>
    <w:rsid w:val="003E1C7A"/>
    <w:rsid w:val="004A2F63"/>
    <w:rsid w:val="005572C4"/>
    <w:rsid w:val="006944B2"/>
    <w:rsid w:val="00893C2A"/>
    <w:rsid w:val="009F177A"/>
    <w:rsid w:val="00A662BF"/>
    <w:rsid w:val="00AA1D8D"/>
    <w:rsid w:val="00B42226"/>
    <w:rsid w:val="00B47730"/>
    <w:rsid w:val="00C440AF"/>
    <w:rsid w:val="00C91C81"/>
    <w:rsid w:val="00CB0664"/>
    <w:rsid w:val="00E1749B"/>
    <w:rsid w:val="00FC693F"/>
    <w:rsid w:val="00FD7EBC"/>
    <w:rsid w:val="00FE674F"/>
    <w:rsid w:val="5188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583DC5"/>
  <w14:defaultImageDpi w14:val="300"/>
  <w15:docId w15:val="{D3BF120E-CC47-4C5F-BFF2-DE725946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19F9B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5D4D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5D4D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5D4D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C6A65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C6A6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66447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5D4D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66447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A19F9B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D5D4D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D5D4D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D5D4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6201A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6201A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D5D4D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D5D4D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D1811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D1811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D5D4D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6C6A65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6C6A6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366447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D5D4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366447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D5D4D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D5D4D2" w:themeColor="accent1"/>
      </w:pBdr>
      <w:spacing w:before="200" w:after="280"/>
      <w:ind w:left="936" w:right="936"/>
    </w:pPr>
    <w:rPr>
      <w:b/>
      <w:bCs/>
      <w:i/>
      <w:iCs/>
      <w:color w:val="D5D4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D5D4D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66AC7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D5D4D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7BAE38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7BAE38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9110C" w:themeColor="text1" w:themeShade="BF"/>
    </w:rPr>
    <w:tblPr>
      <w:tblStyleRowBandSize w:val="1"/>
      <w:tblStyleColBandSize w:val="1"/>
      <w:tblBorders>
        <w:top w:val="single" w:sz="8" w:space="0" w:color="0D1811" w:themeColor="text1"/>
        <w:bottom w:val="single" w:sz="8" w:space="0" w:color="0D1811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811" w:themeColor="text1"/>
          <w:left w:val="nil"/>
          <w:bottom w:val="single" w:sz="8" w:space="0" w:color="0D1811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1811" w:themeColor="text1"/>
          <w:left w:val="nil"/>
          <w:bottom w:val="single" w:sz="8" w:space="0" w:color="0D1811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6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6B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A19F9B" w:themeColor="accent1" w:themeShade="BF"/>
    </w:rPr>
    <w:tblPr>
      <w:tblStyleRowBandSize w:val="1"/>
      <w:tblStyleColBandSize w:val="1"/>
      <w:tblBorders>
        <w:top w:val="single" w:sz="8" w:space="0" w:color="D5D4D2" w:themeColor="accent1"/>
        <w:bottom w:val="single" w:sz="8" w:space="0" w:color="D5D4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D4D2" w:themeColor="accent1"/>
          <w:left w:val="nil"/>
          <w:bottom w:val="single" w:sz="8" w:space="0" w:color="D5D4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D4D2" w:themeColor="accent1"/>
          <w:left w:val="nil"/>
          <w:bottom w:val="single" w:sz="8" w:space="0" w:color="D5D4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4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4F3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5B822A" w:themeColor="accent2" w:themeShade="BF"/>
    </w:rPr>
    <w:tblPr>
      <w:tblStyleRowBandSize w:val="1"/>
      <w:tblStyleColBandSize w:val="1"/>
      <w:tblBorders>
        <w:top w:val="single" w:sz="8" w:space="0" w:color="7BAE38" w:themeColor="accent2"/>
        <w:bottom w:val="single" w:sz="8" w:space="0" w:color="7BAE3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E38" w:themeColor="accent2"/>
          <w:left w:val="nil"/>
          <w:bottom w:val="single" w:sz="8" w:space="0" w:color="7BAE3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E38" w:themeColor="accent2"/>
          <w:left w:val="nil"/>
          <w:bottom w:val="single" w:sz="8" w:space="0" w:color="7BAE3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EC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ECA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212E32" w:themeColor="accent3" w:themeShade="BF"/>
    </w:rPr>
    <w:tblPr>
      <w:tblStyleRowBandSize w:val="1"/>
      <w:tblStyleColBandSize w:val="1"/>
      <w:tblBorders>
        <w:top w:val="single" w:sz="8" w:space="0" w:color="2C3E43" w:themeColor="accent3"/>
        <w:bottom w:val="single" w:sz="8" w:space="0" w:color="2C3E4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E43" w:themeColor="accent3"/>
          <w:left w:val="nil"/>
          <w:bottom w:val="single" w:sz="8" w:space="0" w:color="2C3E4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C3E43" w:themeColor="accent3"/>
          <w:left w:val="nil"/>
          <w:bottom w:val="single" w:sz="8" w:space="0" w:color="2C3E4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D3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3D3D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687D" w:themeColor="accent4" w:themeShade="BF"/>
    </w:rPr>
    <w:tblPr>
      <w:tblStyleRowBandSize w:val="1"/>
      <w:tblStyleColBandSize w:val="1"/>
      <w:tblBorders>
        <w:top w:val="single" w:sz="8" w:space="0" w:color="008CA8" w:themeColor="accent4"/>
        <w:bottom w:val="single" w:sz="8" w:space="0" w:color="008CA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A8" w:themeColor="accent4"/>
          <w:left w:val="nil"/>
          <w:bottom w:val="single" w:sz="8" w:space="0" w:color="008CA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CA8" w:themeColor="accent4"/>
          <w:left w:val="nil"/>
          <w:bottom w:val="single" w:sz="8" w:space="0" w:color="008CA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0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F0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081317" w:themeColor="accent5" w:themeShade="BF"/>
    </w:rPr>
    <w:tblPr>
      <w:tblStyleRowBandSize w:val="1"/>
      <w:tblStyleColBandSize w:val="1"/>
      <w:tblBorders>
        <w:top w:val="single" w:sz="8" w:space="0" w:color="0B1A1F" w:themeColor="accent5"/>
        <w:bottom w:val="single" w:sz="8" w:space="0" w:color="0B1A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1A1F" w:themeColor="accent5"/>
          <w:left w:val="nil"/>
          <w:bottom w:val="single" w:sz="8" w:space="0" w:color="0B1A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1A1F" w:themeColor="accent5"/>
          <w:left w:val="nil"/>
          <w:bottom w:val="single" w:sz="8" w:space="0" w:color="0B1A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2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2E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D1811" w:themeColor="text1"/>
        <w:left w:val="single" w:sz="8" w:space="0" w:color="0D1811" w:themeColor="text1"/>
        <w:bottom w:val="single" w:sz="8" w:space="0" w:color="0D1811" w:themeColor="text1"/>
        <w:right w:val="single" w:sz="8" w:space="0" w:color="0D1811" w:themeColor="text1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0D181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</w:tcBorders>
      </w:tcPr>
    </w:tblStylePr>
    <w:tblStylePr w:type="band1Horz"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accent1"/>
        <w:left w:val="single" w:sz="8" w:space="0" w:color="D5D4D2" w:themeColor="accent1"/>
        <w:bottom w:val="single" w:sz="8" w:space="0" w:color="D5D4D2" w:themeColor="accent1"/>
        <w:right w:val="single" w:sz="8" w:space="0" w:color="D5D4D2" w:themeColor="accent1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D5D4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</w:tcBorders>
      </w:tcPr>
    </w:tblStylePr>
    <w:tblStylePr w:type="band1Horz"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E38" w:themeColor="accent2"/>
        <w:left w:val="single" w:sz="8" w:space="0" w:color="7BAE38" w:themeColor="accent2"/>
        <w:bottom w:val="single" w:sz="8" w:space="0" w:color="7BAE38" w:themeColor="accent2"/>
        <w:right w:val="single" w:sz="8" w:space="0" w:color="7BAE38" w:themeColor="accent2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7BAE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</w:tcBorders>
      </w:tcPr>
    </w:tblStylePr>
    <w:tblStylePr w:type="band1Horz"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C3E43" w:themeColor="accent3"/>
        <w:left w:val="single" w:sz="8" w:space="0" w:color="2C3E43" w:themeColor="accent3"/>
        <w:bottom w:val="single" w:sz="8" w:space="0" w:color="2C3E43" w:themeColor="accent3"/>
        <w:right w:val="single" w:sz="8" w:space="0" w:color="2C3E43" w:themeColor="accent3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2C3E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</w:tcBorders>
      </w:tcPr>
    </w:tblStylePr>
    <w:tblStylePr w:type="band1Horz"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8CA8" w:themeColor="accent4"/>
        <w:left w:val="single" w:sz="8" w:space="0" w:color="008CA8" w:themeColor="accent4"/>
        <w:bottom w:val="single" w:sz="8" w:space="0" w:color="008CA8" w:themeColor="accent4"/>
        <w:right w:val="single" w:sz="8" w:space="0" w:color="008CA8" w:themeColor="accent4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008CA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</w:tcBorders>
      </w:tcPr>
    </w:tblStylePr>
    <w:tblStylePr w:type="band1Horz"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B1A1F" w:themeColor="accent5"/>
        <w:left w:val="single" w:sz="8" w:space="0" w:color="0B1A1F" w:themeColor="accent5"/>
        <w:bottom w:val="single" w:sz="8" w:space="0" w:color="0B1A1F" w:themeColor="accent5"/>
        <w:right w:val="single" w:sz="8" w:space="0" w:color="0B1A1F" w:themeColor="accent5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0B1A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</w:tcBorders>
      </w:tcPr>
    </w:tblStylePr>
    <w:tblStylePr w:type="band1Horz"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D1811" w:themeColor="text1"/>
        <w:left w:val="single" w:sz="8" w:space="0" w:color="0D1811" w:themeColor="text1"/>
        <w:bottom w:val="single" w:sz="8" w:space="0" w:color="0D1811" w:themeColor="text1"/>
        <w:right w:val="single" w:sz="8" w:space="0" w:color="0D1811" w:themeColor="text1"/>
        <w:insideH w:val="single" w:sz="8" w:space="0" w:color="0D1811" w:themeColor="text1"/>
        <w:insideV w:val="single" w:sz="8" w:space="0" w:color="0D1811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18" w:space="0" w:color="0D1811" w:themeColor="text1"/>
          <w:right w:val="single" w:sz="8" w:space="0" w:color="0D1811" w:themeColor="text1"/>
          <w:insideH w:val="nil"/>
          <w:insideV w:val="single" w:sz="8" w:space="0" w:color="0D1811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  <w:insideH w:val="nil"/>
          <w:insideV w:val="single" w:sz="8" w:space="0" w:color="0D1811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</w:tcBorders>
      </w:tcPr>
    </w:tblStylePr>
    <w:tblStylePr w:type="band1Vert"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</w:tcBorders>
        <w:shd w:val="clear" w:color="auto" w:fill="B3D6BF" w:themeFill="text1" w:themeFillTint="3F"/>
      </w:tcPr>
    </w:tblStylePr>
    <w:tblStylePr w:type="band1Horz"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  <w:insideV w:val="single" w:sz="8" w:space="0" w:color="0D1811" w:themeColor="text1"/>
        </w:tcBorders>
        <w:shd w:val="clear" w:color="auto" w:fill="B3D6BF" w:themeFill="text1" w:themeFillTint="3F"/>
      </w:tcPr>
    </w:tblStylePr>
    <w:tblStylePr w:type="band2Horz">
      <w:tblPr/>
      <w:tcPr>
        <w:tcBorders>
          <w:top w:val="single" w:sz="8" w:space="0" w:color="0D1811" w:themeColor="text1"/>
          <w:left w:val="single" w:sz="8" w:space="0" w:color="0D1811" w:themeColor="text1"/>
          <w:bottom w:val="single" w:sz="8" w:space="0" w:color="0D1811" w:themeColor="text1"/>
          <w:right w:val="single" w:sz="8" w:space="0" w:color="0D1811" w:themeColor="text1"/>
          <w:insideV w:val="single" w:sz="8" w:space="0" w:color="0D1811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accent1"/>
        <w:left w:val="single" w:sz="8" w:space="0" w:color="D5D4D2" w:themeColor="accent1"/>
        <w:bottom w:val="single" w:sz="8" w:space="0" w:color="D5D4D2" w:themeColor="accent1"/>
        <w:right w:val="single" w:sz="8" w:space="0" w:color="D5D4D2" w:themeColor="accent1"/>
        <w:insideH w:val="single" w:sz="8" w:space="0" w:color="D5D4D2" w:themeColor="accent1"/>
        <w:insideV w:val="single" w:sz="8" w:space="0" w:color="D5D4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18" w:space="0" w:color="D5D4D2" w:themeColor="accent1"/>
          <w:right w:val="single" w:sz="8" w:space="0" w:color="D5D4D2" w:themeColor="accent1"/>
          <w:insideH w:val="nil"/>
          <w:insideV w:val="single" w:sz="8" w:space="0" w:color="D5D4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  <w:insideH w:val="nil"/>
          <w:insideV w:val="single" w:sz="8" w:space="0" w:color="D5D4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</w:tcBorders>
      </w:tcPr>
    </w:tblStylePr>
    <w:tblStylePr w:type="band1Vert"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</w:tcBorders>
        <w:shd w:val="clear" w:color="auto" w:fill="F4F4F3" w:themeFill="accent1" w:themeFillTint="3F"/>
      </w:tcPr>
    </w:tblStylePr>
    <w:tblStylePr w:type="band1Horz"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  <w:insideV w:val="single" w:sz="8" w:space="0" w:color="D5D4D2" w:themeColor="accent1"/>
        </w:tcBorders>
        <w:shd w:val="clear" w:color="auto" w:fill="F4F4F3" w:themeFill="accent1" w:themeFillTint="3F"/>
      </w:tcPr>
    </w:tblStylePr>
    <w:tblStylePr w:type="band2Horz">
      <w:tblPr/>
      <w:tcPr>
        <w:tcBorders>
          <w:top w:val="single" w:sz="8" w:space="0" w:color="D5D4D2" w:themeColor="accent1"/>
          <w:left w:val="single" w:sz="8" w:space="0" w:color="D5D4D2" w:themeColor="accent1"/>
          <w:bottom w:val="single" w:sz="8" w:space="0" w:color="D5D4D2" w:themeColor="accent1"/>
          <w:right w:val="single" w:sz="8" w:space="0" w:color="D5D4D2" w:themeColor="accent1"/>
          <w:insideV w:val="single" w:sz="8" w:space="0" w:color="D5D4D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E38" w:themeColor="accent2"/>
        <w:left w:val="single" w:sz="8" w:space="0" w:color="7BAE38" w:themeColor="accent2"/>
        <w:bottom w:val="single" w:sz="8" w:space="0" w:color="7BAE38" w:themeColor="accent2"/>
        <w:right w:val="single" w:sz="8" w:space="0" w:color="7BAE38" w:themeColor="accent2"/>
        <w:insideH w:val="single" w:sz="8" w:space="0" w:color="7BAE38" w:themeColor="accent2"/>
        <w:insideV w:val="single" w:sz="8" w:space="0" w:color="7BAE3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18" w:space="0" w:color="7BAE38" w:themeColor="accent2"/>
          <w:right w:val="single" w:sz="8" w:space="0" w:color="7BAE38" w:themeColor="accent2"/>
          <w:insideH w:val="nil"/>
          <w:insideV w:val="single" w:sz="8" w:space="0" w:color="7BAE3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  <w:insideH w:val="nil"/>
          <w:insideV w:val="single" w:sz="8" w:space="0" w:color="7BAE3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</w:tcBorders>
      </w:tcPr>
    </w:tblStylePr>
    <w:tblStylePr w:type="band1Vert"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</w:tcBorders>
        <w:shd w:val="clear" w:color="auto" w:fill="DEEECA" w:themeFill="accent2" w:themeFillTint="3F"/>
      </w:tcPr>
    </w:tblStylePr>
    <w:tblStylePr w:type="band1Horz"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  <w:insideV w:val="single" w:sz="8" w:space="0" w:color="7BAE38" w:themeColor="accent2"/>
        </w:tcBorders>
        <w:shd w:val="clear" w:color="auto" w:fill="DEEECA" w:themeFill="accent2" w:themeFillTint="3F"/>
      </w:tcPr>
    </w:tblStylePr>
    <w:tblStylePr w:type="band2Horz">
      <w:tblPr/>
      <w:tcPr>
        <w:tcBorders>
          <w:top w:val="single" w:sz="8" w:space="0" w:color="7BAE38" w:themeColor="accent2"/>
          <w:left w:val="single" w:sz="8" w:space="0" w:color="7BAE38" w:themeColor="accent2"/>
          <w:bottom w:val="single" w:sz="8" w:space="0" w:color="7BAE38" w:themeColor="accent2"/>
          <w:right w:val="single" w:sz="8" w:space="0" w:color="7BAE38" w:themeColor="accent2"/>
          <w:insideV w:val="single" w:sz="8" w:space="0" w:color="7BAE38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C3E43" w:themeColor="accent3"/>
        <w:left w:val="single" w:sz="8" w:space="0" w:color="2C3E43" w:themeColor="accent3"/>
        <w:bottom w:val="single" w:sz="8" w:space="0" w:color="2C3E43" w:themeColor="accent3"/>
        <w:right w:val="single" w:sz="8" w:space="0" w:color="2C3E43" w:themeColor="accent3"/>
        <w:insideH w:val="single" w:sz="8" w:space="0" w:color="2C3E43" w:themeColor="accent3"/>
        <w:insideV w:val="single" w:sz="8" w:space="0" w:color="2C3E4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18" w:space="0" w:color="2C3E43" w:themeColor="accent3"/>
          <w:right w:val="single" w:sz="8" w:space="0" w:color="2C3E43" w:themeColor="accent3"/>
          <w:insideH w:val="nil"/>
          <w:insideV w:val="single" w:sz="8" w:space="0" w:color="2C3E4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  <w:insideH w:val="nil"/>
          <w:insideV w:val="single" w:sz="8" w:space="0" w:color="2C3E4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</w:tcBorders>
      </w:tcPr>
    </w:tblStylePr>
    <w:tblStylePr w:type="band1Vert"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</w:tcBorders>
        <w:shd w:val="clear" w:color="auto" w:fill="C3D3D8" w:themeFill="accent3" w:themeFillTint="3F"/>
      </w:tcPr>
    </w:tblStylePr>
    <w:tblStylePr w:type="band1Horz"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  <w:insideV w:val="single" w:sz="8" w:space="0" w:color="2C3E43" w:themeColor="accent3"/>
        </w:tcBorders>
        <w:shd w:val="clear" w:color="auto" w:fill="C3D3D8" w:themeFill="accent3" w:themeFillTint="3F"/>
      </w:tcPr>
    </w:tblStylePr>
    <w:tblStylePr w:type="band2Horz">
      <w:tblPr/>
      <w:tcPr>
        <w:tcBorders>
          <w:top w:val="single" w:sz="8" w:space="0" w:color="2C3E43" w:themeColor="accent3"/>
          <w:left w:val="single" w:sz="8" w:space="0" w:color="2C3E43" w:themeColor="accent3"/>
          <w:bottom w:val="single" w:sz="8" w:space="0" w:color="2C3E43" w:themeColor="accent3"/>
          <w:right w:val="single" w:sz="8" w:space="0" w:color="2C3E43" w:themeColor="accent3"/>
          <w:insideV w:val="single" w:sz="8" w:space="0" w:color="2C3E43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8CA8" w:themeColor="accent4"/>
        <w:left w:val="single" w:sz="8" w:space="0" w:color="008CA8" w:themeColor="accent4"/>
        <w:bottom w:val="single" w:sz="8" w:space="0" w:color="008CA8" w:themeColor="accent4"/>
        <w:right w:val="single" w:sz="8" w:space="0" w:color="008CA8" w:themeColor="accent4"/>
        <w:insideH w:val="single" w:sz="8" w:space="0" w:color="008CA8" w:themeColor="accent4"/>
        <w:insideV w:val="single" w:sz="8" w:space="0" w:color="008CA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18" w:space="0" w:color="008CA8" w:themeColor="accent4"/>
          <w:right w:val="single" w:sz="8" w:space="0" w:color="008CA8" w:themeColor="accent4"/>
          <w:insideH w:val="nil"/>
          <w:insideV w:val="single" w:sz="8" w:space="0" w:color="008CA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  <w:insideH w:val="nil"/>
          <w:insideV w:val="single" w:sz="8" w:space="0" w:color="008CA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</w:tcBorders>
      </w:tcPr>
    </w:tblStylePr>
    <w:tblStylePr w:type="band1Vert"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</w:tcBorders>
        <w:shd w:val="clear" w:color="auto" w:fill="AAF0FF" w:themeFill="accent4" w:themeFillTint="3F"/>
      </w:tcPr>
    </w:tblStylePr>
    <w:tblStylePr w:type="band1Horz"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  <w:insideV w:val="single" w:sz="8" w:space="0" w:color="008CA8" w:themeColor="accent4"/>
        </w:tcBorders>
        <w:shd w:val="clear" w:color="auto" w:fill="AAF0FF" w:themeFill="accent4" w:themeFillTint="3F"/>
      </w:tcPr>
    </w:tblStylePr>
    <w:tblStylePr w:type="band2Horz">
      <w:tblPr/>
      <w:tcPr>
        <w:tcBorders>
          <w:top w:val="single" w:sz="8" w:space="0" w:color="008CA8" w:themeColor="accent4"/>
          <w:left w:val="single" w:sz="8" w:space="0" w:color="008CA8" w:themeColor="accent4"/>
          <w:bottom w:val="single" w:sz="8" w:space="0" w:color="008CA8" w:themeColor="accent4"/>
          <w:right w:val="single" w:sz="8" w:space="0" w:color="008CA8" w:themeColor="accent4"/>
          <w:insideV w:val="single" w:sz="8" w:space="0" w:color="008CA8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B1A1F" w:themeColor="accent5"/>
        <w:left w:val="single" w:sz="8" w:space="0" w:color="0B1A1F" w:themeColor="accent5"/>
        <w:bottom w:val="single" w:sz="8" w:space="0" w:color="0B1A1F" w:themeColor="accent5"/>
        <w:right w:val="single" w:sz="8" w:space="0" w:color="0B1A1F" w:themeColor="accent5"/>
        <w:insideH w:val="single" w:sz="8" w:space="0" w:color="0B1A1F" w:themeColor="accent5"/>
        <w:insideV w:val="single" w:sz="8" w:space="0" w:color="0B1A1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18" w:space="0" w:color="0B1A1F" w:themeColor="accent5"/>
          <w:right w:val="single" w:sz="8" w:space="0" w:color="0B1A1F" w:themeColor="accent5"/>
          <w:insideH w:val="nil"/>
          <w:insideV w:val="single" w:sz="8" w:space="0" w:color="0B1A1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  <w:insideH w:val="nil"/>
          <w:insideV w:val="single" w:sz="8" w:space="0" w:color="0B1A1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</w:tcBorders>
      </w:tcPr>
    </w:tblStylePr>
    <w:tblStylePr w:type="band1Vert"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</w:tcBorders>
        <w:shd w:val="clear" w:color="auto" w:fill="A9D2E0" w:themeFill="accent5" w:themeFillTint="3F"/>
      </w:tcPr>
    </w:tblStylePr>
    <w:tblStylePr w:type="band1Horz"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  <w:insideV w:val="single" w:sz="8" w:space="0" w:color="0B1A1F" w:themeColor="accent5"/>
        </w:tcBorders>
        <w:shd w:val="clear" w:color="auto" w:fill="A9D2E0" w:themeFill="accent5" w:themeFillTint="3F"/>
      </w:tcPr>
    </w:tblStylePr>
    <w:tblStylePr w:type="band2Horz">
      <w:tblPr/>
      <w:tcPr>
        <w:tcBorders>
          <w:top w:val="single" w:sz="8" w:space="0" w:color="0B1A1F" w:themeColor="accent5"/>
          <w:left w:val="single" w:sz="8" w:space="0" w:color="0B1A1F" w:themeColor="accent5"/>
          <w:bottom w:val="single" w:sz="8" w:space="0" w:color="0B1A1F" w:themeColor="accent5"/>
          <w:right w:val="single" w:sz="8" w:space="0" w:color="0B1A1F" w:themeColor="accent5"/>
          <w:insideV w:val="single" w:sz="8" w:space="0" w:color="0B1A1F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66447" w:themeColor="text1" w:themeTint="BF"/>
        <w:left w:val="single" w:sz="8" w:space="0" w:color="366447" w:themeColor="text1" w:themeTint="BF"/>
        <w:bottom w:val="single" w:sz="8" w:space="0" w:color="366447" w:themeColor="text1" w:themeTint="BF"/>
        <w:right w:val="single" w:sz="8" w:space="0" w:color="366447" w:themeColor="text1" w:themeTint="BF"/>
        <w:insideH w:val="single" w:sz="8" w:space="0" w:color="36644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366447" w:themeColor="text1" w:themeTint="BF"/>
          <w:left w:val="single" w:sz="8" w:space="0" w:color="366447" w:themeColor="text1" w:themeTint="BF"/>
          <w:bottom w:val="single" w:sz="8" w:space="0" w:color="366447" w:themeColor="text1" w:themeTint="BF"/>
          <w:right w:val="single" w:sz="8" w:space="0" w:color="366447" w:themeColor="text1" w:themeTint="BF"/>
          <w:insideH w:val="nil"/>
          <w:insideV w:val="nil"/>
        </w:tcBorders>
        <w:shd w:val="clear" w:color="auto" w:fill="0D1811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6447" w:themeColor="text1" w:themeTint="BF"/>
          <w:left w:val="single" w:sz="8" w:space="0" w:color="366447" w:themeColor="text1" w:themeTint="BF"/>
          <w:bottom w:val="single" w:sz="8" w:space="0" w:color="366447" w:themeColor="text1" w:themeTint="BF"/>
          <w:right w:val="single" w:sz="8" w:space="0" w:color="36644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6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6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DEDD" w:themeColor="accent1" w:themeTint="BF"/>
        <w:left w:val="single" w:sz="8" w:space="0" w:color="DFDEDD" w:themeColor="accent1" w:themeTint="BF"/>
        <w:bottom w:val="single" w:sz="8" w:space="0" w:color="DFDEDD" w:themeColor="accent1" w:themeTint="BF"/>
        <w:right w:val="single" w:sz="8" w:space="0" w:color="DFDEDD" w:themeColor="accent1" w:themeTint="BF"/>
        <w:insideH w:val="single" w:sz="8" w:space="0" w:color="DFDE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DFDEDD" w:themeColor="accent1" w:themeTint="BF"/>
          <w:left w:val="single" w:sz="8" w:space="0" w:color="DFDEDD" w:themeColor="accent1" w:themeTint="BF"/>
          <w:bottom w:val="single" w:sz="8" w:space="0" w:color="DFDEDD" w:themeColor="accent1" w:themeTint="BF"/>
          <w:right w:val="single" w:sz="8" w:space="0" w:color="DFDEDD" w:themeColor="accent1" w:themeTint="BF"/>
          <w:insideH w:val="nil"/>
          <w:insideV w:val="nil"/>
        </w:tcBorders>
        <w:shd w:val="clear" w:color="auto" w:fill="D5D4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EDD" w:themeColor="accent1" w:themeTint="BF"/>
          <w:left w:val="single" w:sz="8" w:space="0" w:color="DFDEDD" w:themeColor="accent1" w:themeTint="BF"/>
          <w:bottom w:val="single" w:sz="8" w:space="0" w:color="DFDEDD" w:themeColor="accent1" w:themeTint="BF"/>
          <w:right w:val="single" w:sz="8" w:space="0" w:color="DFDE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4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CB60" w:themeColor="accent2" w:themeTint="BF"/>
        <w:left w:val="single" w:sz="8" w:space="0" w:color="9CCB60" w:themeColor="accent2" w:themeTint="BF"/>
        <w:bottom w:val="single" w:sz="8" w:space="0" w:color="9CCB60" w:themeColor="accent2" w:themeTint="BF"/>
        <w:right w:val="single" w:sz="8" w:space="0" w:color="9CCB60" w:themeColor="accent2" w:themeTint="BF"/>
        <w:insideH w:val="single" w:sz="8" w:space="0" w:color="9CCB6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9CCB60" w:themeColor="accent2" w:themeTint="BF"/>
          <w:left w:val="single" w:sz="8" w:space="0" w:color="9CCB60" w:themeColor="accent2" w:themeTint="BF"/>
          <w:bottom w:val="single" w:sz="8" w:space="0" w:color="9CCB60" w:themeColor="accent2" w:themeTint="BF"/>
          <w:right w:val="single" w:sz="8" w:space="0" w:color="9CCB60" w:themeColor="accent2" w:themeTint="BF"/>
          <w:insideH w:val="nil"/>
          <w:insideV w:val="nil"/>
        </w:tcBorders>
        <w:shd w:val="clear" w:color="auto" w:fill="7BAE3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CB60" w:themeColor="accent2" w:themeTint="BF"/>
          <w:left w:val="single" w:sz="8" w:space="0" w:color="9CCB60" w:themeColor="accent2" w:themeTint="BF"/>
          <w:bottom w:val="single" w:sz="8" w:space="0" w:color="9CCB60" w:themeColor="accent2" w:themeTint="BF"/>
          <w:right w:val="single" w:sz="8" w:space="0" w:color="9CCB6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EC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EC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3757F" w:themeColor="accent3" w:themeTint="BF"/>
        <w:left w:val="single" w:sz="8" w:space="0" w:color="53757F" w:themeColor="accent3" w:themeTint="BF"/>
        <w:bottom w:val="single" w:sz="8" w:space="0" w:color="53757F" w:themeColor="accent3" w:themeTint="BF"/>
        <w:right w:val="single" w:sz="8" w:space="0" w:color="53757F" w:themeColor="accent3" w:themeTint="BF"/>
        <w:insideH w:val="single" w:sz="8" w:space="0" w:color="53757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53757F" w:themeColor="accent3" w:themeTint="BF"/>
          <w:left w:val="single" w:sz="8" w:space="0" w:color="53757F" w:themeColor="accent3" w:themeTint="BF"/>
          <w:bottom w:val="single" w:sz="8" w:space="0" w:color="53757F" w:themeColor="accent3" w:themeTint="BF"/>
          <w:right w:val="single" w:sz="8" w:space="0" w:color="53757F" w:themeColor="accent3" w:themeTint="BF"/>
          <w:insideH w:val="nil"/>
          <w:insideV w:val="nil"/>
        </w:tcBorders>
        <w:shd w:val="clear" w:color="auto" w:fill="2C3E4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757F" w:themeColor="accent3" w:themeTint="BF"/>
          <w:left w:val="single" w:sz="8" w:space="0" w:color="53757F" w:themeColor="accent3" w:themeTint="BF"/>
          <w:bottom w:val="single" w:sz="8" w:space="0" w:color="53757F" w:themeColor="accent3" w:themeTint="BF"/>
          <w:right w:val="single" w:sz="8" w:space="0" w:color="53757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3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3D3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D2FD" w:themeColor="accent4" w:themeTint="BF"/>
        <w:left w:val="single" w:sz="8" w:space="0" w:color="00D2FD" w:themeColor="accent4" w:themeTint="BF"/>
        <w:bottom w:val="single" w:sz="8" w:space="0" w:color="00D2FD" w:themeColor="accent4" w:themeTint="BF"/>
        <w:right w:val="single" w:sz="8" w:space="0" w:color="00D2FD" w:themeColor="accent4" w:themeTint="BF"/>
        <w:insideH w:val="single" w:sz="8" w:space="0" w:color="00D2F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00D2FD" w:themeColor="accent4" w:themeTint="BF"/>
          <w:left w:val="single" w:sz="8" w:space="0" w:color="00D2FD" w:themeColor="accent4" w:themeTint="BF"/>
          <w:bottom w:val="single" w:sz="8" w:space="0" w:color="00D2FD" w:themeColor="accent4" w:themeTint="BF"/>
          <w:right w:val="single" w:sz="8" w:space="0" w:color="00D2FD" w:themeColor="accent4" w:themeTint="BF"/>
          <w:insideH w:val="nil"/>
          <w:insideV w:val="nil"/>
        </w:tcBorders>
        <w:shd w:val="clear" w:color="auto" w:fill="008CA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2FD" w:themeColor="accent4" w:themeTint="BF"/>
          <w:left w:val="single" w:sz="8" w:space="0" w:color="00D2FD" w:themeColor="accent4" w:themeTint="BF"/>
          <w:bottom w:val="single" w:sz="8" w:space="0" w:color="00D2FD" w:themeColor="accent4" w:themeTint="BF"/>
          <w:right w:val="single" w:sz="8" w:space="0" w:color="00D2F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0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F0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96275" w:themeColor="accent5" w:themeTint="BF"/>
        <w:left w:val="single" w:sz="8" w:space="0" w:color="296275" w:themeColor="accent5" w:themeTint="BF"/>
        <w:bottom w:val="single" w:sz="8" w:space="0" w:color="296275" w:themeColor="accent5" w:themeTint="BF"/>
        <w:right w:val="single" w:sz="8" w:space="0" w:color="296275" w:themeColor="accent5" w:themeTint="BF"/>
        <w:insideH w:val="single" w:sz="8" w:space="0" w:color="29627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296275" w:themeColor="accent5" w:themeTint="BF"/>
          <w:left w:val="single" w:sz="8" w:space="0" w:color="296275" w:themeColor="accent5" w:themeTint="BF"/>
          <w:bottom w:val="single" w:sz="8" w:space="0" w:color="296275" w:themeColor="accent5" w:themeTint="BF"/>
          <w:right w:val="single" w:sz="8" w:space="0" w:color="296275" w:themeColor="accent5" w:themeTint="BF"/>
          <w:insideH w:val="nil"/>
          <w:insideV w:val="nil"/>
        </w:tcBorders>
        <w:shd w:val="clear" w:color="auto" w:fill="0B1A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6275" w:themeColor="accent5" w:themeTint="BF"/>
          <w:left w:val="single" w:sz="8" w:space="0" w:color="296275" w:themeColor="accent5" w:themeTint="BF"/>
          <w:bottom w:val="single" w:sz="8" w:space="0" w:color="296275" w:themeColor="accent5" w:themeTint="BF"/>
          <w:right w:val="single" w:sz="8" w:space="0" w:color="29627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D2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D2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1811" w:themeFill="text1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1811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accent1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D4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E3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E38" w:themeFill="accent2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E3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E4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C3E43" w:themeFill="accent3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C3E4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A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CA8" w:themeFill="accent4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CA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1A1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1A1F" w:themeFill="accent5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1A1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D5D4D2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D5D4D2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B3B0" w:themeFill="background1" w:themeFillShade="D8"/>
      </w:tcPr>
    </w:tblStylePr>
    <w:tblStylePr w:type="band1Horz">
      <w:tblPr/>
      <w:tcPr>
        <w:shd w:val="clear" w:color="auto" w:fill="B5B3B0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D5D4D2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0D1811" w:themeColor="text1"/>
        <w:bottom w:val="single" w:sz="8" w:space="0" w:color="0D1811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1811" w:themeColor="text1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0D1811" w:themeColor="text1"/>
          <w:bottom w:val="single" w:sz="8" w:space="0" w:color="0D1811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1811" w:themeColor="text1"/>
          <w:bottom w:val="single" w:sz="8" w:space="0" w:color="0D1811" w:themeColor="text1"/>
        </w:tcBorders>
      </w:tcPr>
    </w:tblStylePr>
    <w:tblStylePr w:type="band1Vert">
      <w:tblPr/>
      <w:tcPr>
        <w:shd w:val="clear" w:color="auto" w:fill="B3D6BF" w:themeFill="text1" w:themeFillTint="3F"/>
      </w:tcPr>
    </w:tblStylePr>
    <w:tblStylePr w:type="band1Horz">
      <w:tblPr/>
      <w:tcPr>
        <w:shd w:val="clear" w:color="auto" w:fill="B3D6B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D5D4D2" w:themeColor="accent1"/>
        <w:bottom w:val="single" w:sz="8" w:space="0" w:color="D5D4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D4D2" w:themeColor="accent1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D5D4D2" w:themeColor="accent1"/>
          <w:bottom w:val="single" w:sz="8" w:space="0" w:color="D5D4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D4D2" w:themeColor="accent1"/>
          <w:bottom w:val="single" w:sz="8" w:space="0" w:color="D5D4D2" w:themeColor="accent1"/>
        </w:tcBorders>
      </w:tcPr>
    </w:tblStylePr>
    <w:tblStylePr w:type="band1Vert">
      <w:tblPr/>
      <w:tcPr>
        <w:shd w:val="clear" w:color="auto" w:fill="F4F4F3" w:themeFill="accent1" w:themeFillTint="3F"/>
      </w:tcPr>
    </w:tblStylePr>
    <w:tblStylePr w:type="band1Horz">
      <w:tblPr/>
      <w:tcPr>
        <w:shd w:val="clear" w:color="auto" w:fill="F4F4F3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7BAE38" w:themeColor="accent2"/>
        <w:bottom w:val="single" w:sz="8" w:space="0" w:color="7BAE3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E38" w:themeColor="accent2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7BAE38" w:themeColor="accent2"/>
          <w:bottom w:val="single" w:sz="8" w:space="0" w:color="7BAE3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E38" w:themeColor="accent2"/>
          <w:bottom w:val="single" w:sz="8" w:space="0" w:color="7BAE38" w:themeColor="accent2"/>
        </w:tcBorders>
      </w:tcPr>
    </w:tblStylePr>
    <w:tblStylePr w:type="band1Vert">
      <w:tblPr/>
      <w:tcPr>
        <w:shd w:val="clear" w:color="auto" w:fill="DEEECA" w:themeFill="accent2" w:themeFillTint="3F"/>
      </w:tcPr>
    </w:tblStylePr>
    <w:tblStylePr w:type="band1Horz">
      <w:tblPr/>
      <w:tcPr>
        <w:shd w:val="clear" w:color="auto" w:fill="DEEECA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2C3E43" w:themeColor="accent3"/>
        <w:bottom w:val="single" w:sz="8" w:space="0" w:color="2C3E4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C3E43" w:themeColor="accent3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2C3E43" w:themeColor="accent3"/>
          <w:bottom w:val="single" w:sz="8" w:space="0" w:color="2C3E4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C3E43" w:themeColor="accent3"/>
          <w:bottom w:val="single" w:sz="8" w:space="0" w:color="2C3E43" w:themeColor="accent3"/>
        </w:tcBorders>
      </w:tcPr>
    </w:tblStylePr>
    <w:tblStylePr w:type="band1Vert">
      <w:tblPr/>
      <w:tcPr>
        <w:shd w:val="clear" w:color="auto" w:fill="C3D3D8" w:themeFill="accent3" w:themeFillTint="3F"/>
      </w:tcPr>
    </w:tblStylePr>
    <w:tblStylePr w:type="band1Horz">
      <w:tblPr/>
      <w:tcPr>
        <w:shd w:val="clear" w:color="auto" w:fill="C3D3D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008CA8" w:themeColor="accent4"/>
        <w:bottom w:val="single" w:sz="8" w:space="0" w:color="008CA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CA8" w:themeColor="accent4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008CA8" w:themeColor="accent4"/>
          <w:bottom w:val="single" w:sz="8" w:space="0" w:color="008CA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CA8" w:themeColor="accent4"/>
          <w:bottom w:val="single" w:sz="8" w:space="0" w:color="008CA8" w:themeColor="accent4"/>
        </w:tcBorders>
      </w:tcPr>
    </w:tblStylePr>
    <w:tblStylePr w:type="band1Vert">
      <w:tblPr/>
      <w:tcPr>
        <w:shd w:val="clear" w:color="auto" w:fill="AAF0FF" w:themeFill="accent4" w:themeFillTint="3F"/>
      </w:tcPr>
    </w:tblStylePr>
    <w:tblStylePr w:type="band1Horz">
      <w:tblPr/>
      <w:tcPr>
        <w:shd w:val="clear" w:color="auto" w:fill="AAF0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0B1A1F" w:themeColor="accent5"/>
        <w:bottom w:val="single" w:sz="8" w:space="0" w:color="0B1A1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1A1F" w:themeColor="accent5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0B1A1F" w:themeColor="accent5"/>
          <w:bottom w:val="single" w:sz="8" w:space="0" w:color="0B1A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1A1F" w:themeColor="accent5"/>
          <w:bottom w:val="single" w:sz="8" w:space="0" w:color="0B1A1F" w:themeColor="accent5"/>
        </w:tcBorders>
      </w:tcPr>
    </w:tblStylePr>
    <w:tblStylePr w:type="band1Vert">
      <w:tblPr/>
      <w:tcPr>
        <w:shd w:val="clear" w:color="auto" w:fill="A9D2E0" w:themeFill="accent5" w:themeFillTint="3F"/>
      </w:tcPr>
    </w:tblStylePr>
    <w:tblStylePr w:type="band1Horz">
      <w:tblPr/>
      <w:tcPr>
        <w:shd w:val="clear" w:color="auto" w:fill="A9D2E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1E2B24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D1811" w:themeColor="text1"/>
        <w:left w:val="single" w:sz="8" w:space="0" w:color="0D1811" w:themeColor="text1"/>
        <w:bottom w:val="single" w:sz="8" w:space="0" w:color="0D1811" w:themeColor="text1"/>
        <w:right w:val="single" w:sz="8" w:space="0" w:color="0D1811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1811" w:themeColor="text1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1811" w:themeColor="text1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0D1811" w:themeColor="text1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6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6BF" w:themeFill="text1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D5D4D2" w:themeColor="accent1"/>
        <w:left w:val="single" w:sz="8" w:space="0" w:color="D5D4D2" w:themeColor="accent1"/>
        <w:bottom w:val="single" w:sz="8" w:space="0" w:color="D5D4D2" w:themeColor="accent1"/>
        <w:right w:val="single" w:sz="8" w:space="0" w:color="D5D4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D4D2" w:themeColor="accent1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D5D4D2" w:themeColor="accen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D4D2" w:themeColor="accent1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D5D4D2" w:themeColor="accent1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4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4F3" w:themeFill="accent1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7BAE38" w:themeColor="accent2"/>
        <w:left w:val="single" w:sz="8" w:space="0" w:color="7BAE38" w:themeColor="accent2"/>
        <w:bottom w:val="single" w:sz="8" w:space="0" w:color="7BAE38" w:themeColor="accent2"/>
        <w:right w:val="single" w:sz="8" w:space="0" w:color="7BAE3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E38" w:themeColor="accent2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7BAE38" w:themeColor="accent2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E38" w:themeColor="accent2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7BAE38" w:themeColor="accent2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EC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ECA" w:themeFill="accent2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2C3E43" w:themeColor="accent3"/>
        <w:left w:val="single" w:sz="8" w:space="0" w:color="2C3E43" w:themeColor="accent3"/>
        <w:bottom w:val="single" w:sz="8" w:space="0" w:color="2C3E43" w:themeColor="accent3"/>
        <w:right w:val="single" w:sz="8" w:space="0" w:color="2C3E4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C3E43" w:themeColor="accent3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2C3E43" w:themeColor="accent3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C3E43" w:themeColor="accent3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2C3E43" w:themeColor="accent3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3D3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3D3D8" w:themeFill="accent3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08CA8" w:themeColor="accent4"/>
        <w:left w:val="single" w:sz="8" w:space="0" w:color="008CA8" w:themeColor="accent4"/>
        <w:bottom w:val="single" w:sz="8" w:space="0" w:color="008CA8" w:themeColor="accent4"/>
        <w:right w:val="single" w:sz="8" w:space="0" w:color="008CA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CA8" w:themeColor="accent4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008CA8" w:themeColor="accent4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CA8" w:themeColor="accent4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008CA8" w:themeColor="accent4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F0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F0FF" w:themeFill="accent4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B1A1F" w:themeColor="accent5"/>
        <w:left w:val="single" w:sz="8" w:space="0" w:color="0B1A1F" w:themeColor="accent5"/>
        <w:bottom w:val="single" w:sz="8" w:space="0" w:color="0B1A1F" w:themeColor="accent5"/>
        <w:right w:val="single" w:sz="8" w:space="0" w:color="0B1A1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1A1F" w:themeColor="accent5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0B1A1F" w:themeColor="accent5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1A1F" w:themeColor="accent5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0B1A1F" w:themeColor="accent5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2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D2E0" w:themeFill="accent5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D5D4D2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D5D4D2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66447" w:themeColor="text1" w:themeTint="BF"/>
        <w:left w:val="single" w:sz="8" w:space="0" w:color="366447" w:themeColor="text1" w:themeTint="BF"/>
        <w:bottom w:val="single" w:sz="8" w:space="0" w:color="366447" w:themeColor="text1" w:themeTint="BF"/>
        <w:right w:val="single" w:sz="8" w:space="0" w:color="366447" w:themeColor="text1" w:themeTint="BF"/>
        <w:insideH w:val="single" w:sz="8" w:space="0" w:color="366447" w:themeColor="text1" w:themeTint="BF"/>
        <w:insideV w:val="single" w:sz="8" w:space="0" w:color="366447" w:themeColor="text1" w:themeTint="BF"/>
      </w:tblBorders>
    </w:tblPr>
    <w:tcPr>
      <w:shd w:val="clear" w:color="auto" w:fill="B3D6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6644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AC7F" w:themeFill="text1" w:themeFillTint="7F"/>
      </w:tcPr>
    </w:tblStylePr>
    <w:tblStylePr w:type="band1Horz">
      <w:tblPr/>
      <w:tcPr>
        <w:shd w:val="clear" w:color="auto" w:fill="66AC7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DEDD" w:themeColor="accent1" w:themeTint="BF"/>
        <w:left w:val="single" w:sz="8" w:space="0" w:color="DFDEDD" w:themeColor="accent1" w:themeTint="BF"/>
        <w:bottom w:val="single" w:sz="8" w:space="0" w:color="DFDEDD" w:themeColor="accent1" w:themeTint="BF"/>
        <w:right w:val="single" w:sz="8" w:space="0" w:color="DFDEDD" w:themeColor="accent1" w:themeTint="BF"/>
        <w:insideH w:val="single" w:sz="8" w:space="0" w:color="DFDEDD" w:themeColor="accent1" w:themeTint="BF"/>
        <w:insideV w:val="single" w:sz="8" w:space="0" w:color="DFDEDD" w:themeColor="accent1" w:themeTint="BF"/>
      </w:tblBorders>
    </w:tblPr>
    <w:tcPr>
      <w:shd w:val="clear" w:color="auto" w:fill="F4F4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DE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9E8" w:themeFill="accent1" w:themeFillTint="7F"/>
      </w:tcPr>
    </w:tblStylePr>
    <w:tblStylePr w:type="band1Horz">
      <w:tblPr/>
      <w:tcPr>
        <w:shd w:val="clear" w:color="auto" w:fill="EAE9E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CB60" w:themeColor="accent2" w:themeTint="BF"/>
        <w:left w:val="single" w:sz="8" w:space="0" w:color="9CCB60" w:themeColor="accent2" w:themeTint="BF"/>
        <w:bottom w:val="single" w:sz="8" w:space="0" w:color="9CCB60" w:themeColor="accent2" w:themeTint="BF"/>
        <w:right w:val="single" w:sz="8" w:space="0" w:color="9CCB60" w:themeColor="accent2" w:themeTint="BF"/>
        <w:insideH w:val="single" w:sz="8" w:space="0" w:color="9CCB60" w:themeColor="accent2" w:themeTint="BF"/>
        <w:insideV w:val="single" w:sz="8" w:space="0" w:color="9CCB60" w:themeColor="accent2" w:themeTint="BF"/>
      </w:tblBorders>
    </w:tblPr>
    <w:tcPr>
      <w:shd w:val="clear" w:color="auto" w:fill="DEEEC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CB6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D95" w:themeFill="accent2" w:themeFillTint="7F"/>
      </w:tcPr>
    </w:tblStylePr>
    <w:tblStylePr w:type="band1Horz">
      <w:tblPr/>
      <w:tcPr>
        <w:shd w:val="clear" w:color="auto" w:fill="BDDD95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3757F" w:themeColor="accent3" w:themeTint="BF"/>
        <w:left w:val="single" w:sz="8" w:space="0" w:color="53757F" w:themeColor="accent3" w:themeTint="BF"/>
        <w:bottom w:val="single" w:sz="8" w:space="0" w:color="53757F" w:themeColor="accent3" w:themeTint="BF"/>
        <w:right w:val="single" w:sz="8" w:space="0" w:color="53757F" w:themeColor="accent3" w:themeTint="BF"/>
        <w:insideH w:val="single" w:sz="8" w:space="0" w:color="53757F" w:themeColor="accent3" w:themeTint="BF"/>
        <w:insideV w:val="single" w:sz="8" w:space="0" w:color="53757F" w:themeColor="accent3" w:themeTint="BF"/>
      </w:tblBorders>
    </w:tblPr>
    <w:tcPr>
      <w:shd w:val="clear" w:color="auto" w:fill="C3D3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757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6A7B0" w:themeFill="accent3" w:themeFillTint="7F"/>
      </w:tcPr>
    </w:tblStylePr>
    <w:tblStylePr w:type="band1Horz">
      <w:tblPr/>
      <w:tcPr>
        <w:shd w:val="clear" w:color="auto" w:fill="86A7B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D2FD" w:themeColor="accent4" w:themeTint="BF"/>
        <w:left w:val="single" w:sz="8" w:space="0" w:color="00D2FD" w:themeColor="accent4" w:themeTint="BF"/>
        <w:bottom w:val="single" w:sz="8" w:space="0" w:color="00D2FD" w:themeColor="accent4" w:themeTint="BF"/>
        <w:right w:val="single" w:sz="8" w:space="0" w:color="00D2FD" w:themeColor="accent4" w:themeTint="BF"/>
        <w:insideH w:val="single" w:sz="8" w:space="0" w:color="00D2FD" w:themeColor="accent4" w:themeTint="BF"/>
        <w:insideV w:val="single" w:sz="8" w:space="0" w:color="00D2FD" w:themeColor="accent4" w:themeTint="BF"/>
      </w:tblBorders>
    </w:tblPr>
    <w:tcPr>
      <w:shd w:val="clear" w:color="auto" w:fill="AAF0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2F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2FF" w:themeFill="accent4" w:themeFillTint="7F"/>
      </w:tcPr>
    </w:tblStylePr>
    <w:tblStylePr w:type="band1Horz">
      <w:tblPr/>
      <w:tcPr>
        <w:shd w:val="clear" w:color="auto" w:fill="54E2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96275" w:themeColor="accent5" w:themeTint="BF"/>
        <w:left w:val="single" w:sz="8" w:space="0" w:color="296275" w:themeColor="accent5" w:themeTint="BF"/>
        <w:bottom w:val="single" w:sz="8" w:space="0" w:color="296275" w:themeColor="accent5" w:themeTint="BF"/>
        <w:right w:val="single" w:sz="8" w:space="0" w:color="296275" w:themeColor="accent5" w:themeTint="BF"/>
        <w:insideH w:val="single" w:sz="8" w:space="0" w:color="296275" w:themeColor="accent5" w:themeTint="BF"/>
        <w:insideV w:val="single" w:sz="8" w:space="0" w:color="296275" w:themeColor="accent5" w:themeTint="BF"/>
      </w:tblBorders>
    </w:tblPr>
    <w:tcPr>
      <w:shd w:val="clear" w:color="auto" w:fill="A9D2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9627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2A6C2" w:themeFill="accent5" w:themeFillTint="7F"/>
      </w:tcPr>
    </w:tblStylePr>
    <w:tblStylePr w:type="band1Horz">
      <w:tblPr/>
      <w:tcPr>
        <w:shd w:val="clear" w:color="auto" w:fill="52A6C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D1811" w:themeColor="text1"/>
        <w:left w:val="single" w:sz="8" w:space="0" w:color="0D1811" w:themeColor="text1"/>
        <w:bottom w:val="single" w:sz="8" w:space="0" w:color="0D1811" w:themeColor="text1"/>
        <w:right w:val="single" w:sz="8" w:space="0" w:color="0D1811" w:themeColor="text1"/>
        <w:insideH w:val="single" w:sz="8" w:space="0" w:color="0D1811" w:themeColor="text1"/>
        <w:insideV w:val="single" w:sz="8" w:space="0" w:color="0D1811" w:themeColor="text1"/>
      </w:tblBorders>
    </w:tblPr>
    <w:tcPr>
      <w:shd w:val="clear" w:color="auto" w:fill="B3D6BF" w:themeFill="text1" w:themeFillTint="3F"/>
    </w:tcPr>
    <w:tblStylePr w:type="firstRow">
      <w:rPr>
        <w:b/>
        <w:bCs/>
        <w:color w:val="0D1811" w:themeColor="text1"/>
      </w:rPr>
      <w:tblPr/>
      <w:tcPr>
        <w:shd w:val="clear" w:color="auto" w:fill="E0EEE5" w:themeFill="text1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DCB" w:themeFill="text1" w:themeFillTint="33"/>
      </w:tcPr>
    </w:tblStylePr>
    <w:tblStylePr w:type="band1Vert">
      <w:tblPr/>
      <w:tcPr>
        <w:shd w:val="clear" w:color="auto" w:fill="66AC7F" w:themeFill="text1" w:themeFillTint="7F"/>
      </w:tcPr>
    </w:tblStylePr>
    <w:tblStylePr w:type="band1Horz">
      <w:tblPr/>
      <w:tcPr>
        <w:tcBorders>
          <w:insideH w:val="single" w:sz="6" w:space="0" w:color="0D1811" w:themeColor="text1"/>
          <w:insideV w:val="single" w:sz="6" w:space="0" w:color="0D1811" w:themeColor="text1"/>
        </w:tcBorders>
        <w:shd w:val="clear" w:color="auto" w:fill="66AC7F" w:themeFill="text1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D5D4D2" w:themeColor="accent1"/>
        <w:left w:val="single" w:sz="8" w:space="0" w:color="D5D4D2" w:themeColor="accent1"/>
        <w:bottom w:val="single" w:sz="8" w:space="0" w:color="D5D4D2" w:themeColor="accent1"/>
        <w:right w:val="single" w:sz="8" w:space="0" w:color="D5D4D2" w:themeColor="accent1"/>
        <w:insideH w:val="single" w:sz="8" w:space="0" w:color="D5D4D2" w:themeColor="accent1"/>
        <w:insideV w:val="single" w:sz="8" w:space="0" w:color="D5D4D2" w:themeColor="accent1"/>
      </w:tblBorders>
    </w:tblPr>
    <w:tcPr>
      <w:shd w:val="clear" w:color="auto" w:fill="F4F4F3" w:themeFill="accent1" w:themeFillTint="3F"/>
    </w:tcPr>
    <w:tblStylePr w:type="firstRow">
      <w:rPr>
        <w:b/>
        <w:bCs/>
        <w:color w:val="0D1811" w:themeColor="text1"/>
      </w:rPr>
      <w:tblPr/>
      <w:tcPr>
        <w:shd w:val="clear" w:color="auto" w:fill="FAFAFA" w:themeFill="accent1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5" w:themeFill="accent1" w:themeFillTint="33"/>
      </w:tcPr>
    </w:tblStylePr>
    <w:tblStylePr w:type="band1Vert">
      <w:tblPr/>
      <w:tcPr>
        <w:shd w:val="clear" w:color="auto" w:fill="EAE9E8" w:themeFill="accent1" w:themeFillTint="7F"/>
      </w:tcPr>
    </w:tblStylePr>
    <w:tblStylePr w:type="band1Horz">
      <w:tblPr/>
      <w:tcPr>
        <w:tcBorders>
          <w:insideH w:val="single" w:sz="6" w:space="0" w:color="D5D4D2" w:themeColor="accent1"/>
          <w:insideV w:val="single" w:sz="6" w:space="0" w:color="D5D4D2" w:themeColor="accent1"/>
        </w:tcBorders>
        <w:shd w:val="clear" w:color="auto" w:fill="EAE9E8" w:themeFill="accent1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7BAE38" w:themeColor="accent2"/>
        <w:left w:val="single" w:sz="8" w:space="0" w:color="7BAE38" w:themeColor="accent2"/>
        <w:bottom w:val="single" w:sz="8" w:space="0" w:color="7BAE38" w:themeColor="accent2"/>
        <w:right w:val="single" w:sz="8" w:space="0" w:color="7BAE38" w:themeColor="accent2"/>
        <w:insideH w:val="single" w:sz="8" w:space="0" w:color="7BAE38" w:themeColor="accent2"/>
        <w:insideV w:val="single" w:sz="8" w:space="0" w:color="7BAE38" w:themeColor="accent2"/>
      </w:tblBorders>
    </w:tblPr>
    <w:tcPr>
      <w:shd w:val="clear" w:color="auto" w:fill="DEEECA" w:themeFill="accent2" w:themeFillTint="3F"/>
    </w:tcPr>
    <w:tblStylePr w:type="firstRow">
      <w:rPr>
        <w:b/>
        <w:bCs/>
        <w:color w:val="0D1811" w:themeColor="text1"/>
      </w:rPr>
      <w:tblPr/>
      <w:tcPr>
        <w:shd w:val="clear" w:color="auto" w:fill="F2F8EA" w:themeFill="accent2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D4" w:themeFill="accent2" w:themeFillTint="33"/>
      </w:tcPr>
    </w:tblStylePr>
    <w:tblStylePr w:type="band1Vert">
      <w:tblPr/>
      <w:tcPr>
        <w:shd w:val="clear" w:color="auto" w:fill="BDDD95" w:themeFill="accent2" w:themeFillTint="7F"/>
      </w:tcPr>
    </w:tblStylePr>
    <w:tblStylePr w:type="band1Horz">
      <w:tblPr/>
      <w:tcPr>
        <w:tcBorders>
          <w:insideH w:val="single" w:sz="6" w:space="0" w:color="7BAE38" w:themeColor="accent2"/>
          <w:insideV w:val="single" w:sz="6" w:space="0" w:color="7BAE38" w:themeColor="accent2"/>
        </w:tcBorders>
        <w:shd w:val="clear" w:color="auto" w:fill="BDDD95" w:themeFill="accent2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2C3E43" w:themeColor="accent3"/>
        <w:left w:val="single" w:sz="8" w:space="0" w:color="2C3E43" w:themeColor="accent3"/>
        <w:bottom w:val="single" w:sz="8" w:space="0" w:color="2C3E43" w:themeColor="accent3"/>
        <w:right w:val="single" w:sz="8" w:space="0" w:color="2C3E43" w:themeColor="accent3"/>
        <w:insideH w:val="single" w:sz="8" w:space="0" w:color="2C3E43" w:themeColor="accent3"/>
        <w:insideV w:val="single" w:sz="8" w:space="0" w:color="2C3E43" w:themeColor="accent3"/>
      </w:tblBorders>
    </w:tblPr>
    <w:tcPr>
      <w:shd w:val="clear" w:color="auto" w:fill="C3D3D8" w:themeFill="accent3" w:themeFillTint="3F"/>
    </w:tcPr>
    <w:tblStylePr w:type="firstRow">
      <w:rPr>
        <w:b/>
        <w:bCs/>
        <w:color w:val="0D1811" w:themeColor="text1"/>
      </w:rPr>
      <w:tblPr/>
      <w:tcPr>
        <w:shd w:val="clear" w:color="auto" w:fill="E7EDEF" w:themeFill="accent3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DF" w:themeFill="accent3" w:themeFillTint="33"/>
      </w:tcPr>
    </w:tblStylePr>
    <w:tblStylePr w:type="band1Vert">
      <w:tblPr/>
      <w:tcPr>
        <w:shd w:val="clear" w:color="auto" w:fill="86A7B0" w:themeFill="accent3" w:themeFillTint="7F"/>
      </w:tcPr>
    </w:tblStylePr>
    <w:tblStylePr w:type="band1Horz">
      <w:tblPr/>
      <w:tcPr>
        <w:tcBorders>
          <w:insideH w:val="single" w:sz="6" w:space="0" w:color="2C3E43" w:themeColor="accent3"/>
          <w:insideV w:val="single" w:sz="6" w:space="0" w:color="2C3E43" w:themeColor="accent3"/>
        </w:tcBorders>
        <w:shd w:val="clear" w:color="auto" w:fill="86A7B0" w:themeFill="accent3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08CA8" w:themeColor="accent4"/>
        <w:left w:val="single" w:sz="8" w:space="0" w:color="008CA8" w:themeColor="accent4"/>
        <w:bottom w:val="single" w:sz="8" w:space="0" w:color="008CA8" w:themeColor="accent4"/>
        <w:right w:val="single" w:sz="8" w:space="0" w:color="008CA8" w:themeColor="accent4"/>
        <w:insideH w:val="single" w:sz="8" w:space="0" w:color="008CA8" w:themeColor="accent4"/>
        <w:insideV w:val="single" w:sz="8" w:space="0" w:color="008CA8" w:themeColor="accent4"/>
      </w:tblBorders>
    </w:tblPr>
    <w:tcPr>
      <w:shd w:val="clear" w:color="auto" w:fill="AAF0FF" w:themeFill="accent4" w:themeFillTint="3F"/>
    </w:tcPr>
    <w:tblStylePr w:type="firstRow">
      <w:rPr>
        <w:b/>
        <w:bCs/>
        <w:color w:val="0D1811" w:themeColor="text1"/>
      </w:rPr>
      <w:tblPr/>
      <w:tcPr>
        <w:shd w:val="clear" w:color="auto" w:fill="DDF9FF" w:themeFill="accent4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3FF" w:themeFill="accent4" w:themeFillTint="33"/>
      </w:tcPr>
    </w:tblStylePr>
    <w:tblStylePr w:type="band1Vert">
      <w:tblPr/>
      <w:tcPr>
        <w:shd w:val="clear" w:color="auto" w:fill="54E2FF" w:themeFill="accent4" w:themeFillTint="7F"/>
      </w:tcPr>
    </w:tblStylePr>
    <w:tblStylePr w:type="band1Horz">
      <w:tblPr/>
      <w:tcPr>
        <w:tcBorders>
          <w:insideH w:val="single" w:sz="6" w:space="0" w:color="008CA8" w:themeColor="accent4"/>
          <w:insideV w:val="single" w:sz="6" w:space="0" w:color="008CA8" w:themeColor="accent4"/>
        </w:tcBorders>
        <w:shd w:val="clear" w:color="auto" w:fill="54E2FF" w:themeFill="accent4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0B1A1F" w:themeColor="accent5"/>
        <w:left w:val="single" w:sz="8" w:space="0" w:color="0B1A1F" w:themeColor="accent5"/>
        <w:bottom w:val="single" w:sz="8" w:space="0" w:color="0B1A1F" w:themeColor="accent5"/>
        <w:right w:val="single" w:sz="8" w:space="0" w:color="0B1A1F" w:themeColor="accent5"/>
        <w:insideH w:val="single" w:sz="8" w:space="0" w:color="0B1A1F" w:themeColor="accent5"/>
        <w:insideV w:val="single" w:sz="8" w:space="0" w:color="0B1A1F" w:themeColor="accent5"/>
      </w:tblBorders>
    </w:tblPr>
    <w:tcPr>
      <w:shd w:val="clear" w:color="auto" w:fill="A9D2E0" w:themeFill="accent5" w:themeFillTint="3F"/>
    </w:tcPr>
    <w:tblStylePr w:type="firstRow">
      <w:rPr>
        <w:b/>
        <w:bCs/>
        <w:color w:val="0D1811" w:themeColor="text1"/>
      </w:rPr>
      <w:tblPr/>
      <w:tcPr>
        <w:shd w:val="clear" w:color="auto" w:fill="DDEDF3" w:themeFill="accent5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BE6" w:themeFill="accent5" w:themeFillTint="33"/>
      </w:tcPr>
    </w:tblStylePr>
    <w:tblStylePr w:type="band1Vert">
      <w:tblPr/>
      <w:tcPr>
        <w:shd w:val="clear" w:color="auto" w:fill="52A6C2" w:themeFill="accent5" w:themeFillTint="7F"/>
      </w:tcPr>
    </w:tblStylePr>
    <w:tblStylePr w:type="band1Horz">
      <w:tblPr/>
      <w:tcPr>
        <w:tcBorders>
          <w:insideH w:val="single" w:sz="6" w:space="0" w:color="0B1A1F" w:themeColor="accent5"/>
          <w:insideV w:val="single" w:sz="6" w:space="0" w:color="0B1A1F" w:themeColor="accent5"/>
        </w:tcBorders>
        <w:shd w:val="clear" w:color="auto" w:fill="52A6C2" w:themeFill="accent5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D1811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D1811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D1811" w:themeColor="text1"/>
      </w:rPr>
      <w:tblPr/>
      <w:tcPr>
        <w:tcBorders>
          <w:top w:val="single" w:sz="12" w:space="0" w:color="0D1811" w:themeColor="text1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firstCol">
      <w:rPr>
        <w:b/>
        <w:bCs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Col">
      <w:rPr>
        <w:b w:val="0"/>
        <w:bCs w:val="0"/>
        <w:color w:val="0D1811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D5D4D2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B3D6BF" w:themeFill="text1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D1811" w:themeFill="text1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D1811" w:themeFill="text1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0D1811" w:themeFill="text1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0D1811" w:themeFill="text1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66AC7F" w:themeFill="text1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66AC7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F4F4F3" w:themeFill="accent1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D5D4D2" w:themeFill="accent1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D5D4D2" w:themeFill="accent1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D5D4D2" w:themeFill="accent1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D5D4D2" w:themeFill="accent1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EAE9E8" w:themeFill="accent1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EAE9E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DEEECA" w:themeFill="accent2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7BAE38" w:themeFill="accent2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7BAE38" w:themeFill="accent2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7BAE38" w:themeFill="accent2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7BAE38" w:themeFill="accent2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BDDD95" w:themeFill="accent2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BDDD95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C3D3D8" w:themeFill="accent3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2C3E43" w:themeFill="accent3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2C3E43" w:themeFill="accent3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2C3E43" w:themeFill="accent3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2C3E43" w:themeFill="accent3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86A7B0" w:themeFill="accent3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86A7B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AAF0FF" w:themeFill="accent4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08CA8" w:themeFill="accent4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08CA8" w:themeFill="accent4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008CA8" w:themeFill="accent4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008CA8" w:themeFill="accent4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54E2FF" w:themeFill="accent4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54E2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A9D2E0" w:themeFill="accent5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B1A1F" w:themeFill="accent5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0B1A1F" w:themeFill="accent5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0B1A1F" w:themeFill="accent5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0B1A1F" w:themeFill="accent5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52A6C2" w:themeFill="accent5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52A6C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D4D2" w:themeColor="background1"/>
        <w:left w:val="single" w:sz="8" w:space="0" w:color="D5D4D2" w:themeColor="background1"/>
        <w:bottom w:val="single" w:sz="8" w:space="0" w:color="D5D4D2" w:themeColor="background1"/>
        <w:right w:val="single" w:sz="8" w:space="0" w:color="D5D4D2" w:themeColor="background1"/>
        <w:insideH w:val="single" w:sz="6" w:space="0" w:color="D5D4D2" w:themeColor="background1"/>
        <w:insideV w:val="single" w:sz="6" w:space="0" w:color="D5D4D2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D5D4D2" w:themeColor="background1"/>
      </w:rPr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24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D5D4D2" w:themeColor="background1"/>
      </w:rPr>
      <w:tblPr/>
      <w:tcPr>
        <w:tcBorders>
          <w:top w:val="single" w:sz="24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single" w:sz="8" w:space="0" w:color="D5D4D2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D5D4D2" w:themeColor="background1"/>
      </w:rPr>
      <w:tblPr/>
      <w:tcPr>
        <w:tcBorders>
          <w:left w:val="single" w:sz="8" w:space="0" w:color="D5D4D2" w:themeColor="background1"/>
          <w:right w:val="single" w:sz="24" w:space="0" w:color="D5D4D2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D5D4D2" w:themeColor="background1"/>
      </w:rPr>
      <w:tblPr/>
      <w:tcPr>
        <w:tcBorders>
          <w:top w:val="nil"/>
          <w:left w:val="single" w:sz="24" w:space="0" w:color="D5D4D2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D5D4D2" w:themeColor="background1"/>
          <w:left w:val="single" w:sz="8" w:space="0" w:color="D5D4D2" w:themeColor="background1"/>
          <w:bottom w:val="single" w:sz="8" w:space="0" w:color="D5D4D2" w:themeColor="background1"/>
          <w:right w:val="single" w:sz="8" w:space="0" w:color="D5D4D2" w:themeColor="background1"/>
          <w:insideH w:val="single" w:sz="8" w:space="0" w:color="D5D4D2" w:themeColor="background1"/>
          <w:insideV w:val="single" w:sz="8" w:space="0" w:color="D5D4D2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0D1811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060B0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09110C" w:themeFill="text1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09110C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10C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10C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D5D4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6C6A6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A19F9B" w:themeFill="accent1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A19F9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F9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9F9B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7BAE3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3C56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5B822A" w:themeFill="accent2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5B822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22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22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2C3E4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151E2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212E32" w:themeFill="accent3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212E3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3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E32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008CA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00455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00687D" w:themeFill="accent4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00687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7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87D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0B1A1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050C0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081317" w:themeFill="accent5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08131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31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31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D5D4D2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D5D4D2" w:themeColor="background1"/>
          <w:right w:val="nil"/>
          <w:insideH w:val="nil"/>
          <w:insideV w:val="nil"/>
        </w:tcBorders>
        <w:shd w:val="clear" w:color="auto" w:fill="0D1811" w:themeFill="text1"/>
      </w:tcPr>
    </w:tblStylePr>
    <w:tblStylePr w:type="lastRow">
      <w:tblPr/>
      <w:tcPr>
        <w:tcBorders>
          <w:top w:val="single" w:sz="18" w:space="0" w:color="D5D4D2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D5D4D2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D5D4D2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7BAE38" w:themeColor="accent2"/>
        <w:left w:val="single" w:sz="4" w:space="0" w:color="0D1811" w:themeColor="text1"/>
        <w:bottom w:val="single" w:sz="4" w:space="0" w:color="0D1811" w:themeColor="text1"/>
        <w:right w:val="single" w:sz="4" w:space="0" w:color="0D1811" w:themeColor="text1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E0EE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E38" w:themeColor="accent2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070E0A" w:themeFill="text1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0E0A" w:themeColor="text1" w:themeShade="99"/>
          <w:insideV w:val="nil"/>
        </w:tcBorders>
        <w:shd w:val="clear" w:color="auto" w:fill="070E0A" w:themeFill="text1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110C" w:themeFill="text1" w:themeFillShade="BF"/>
      </w:tcPr>
    </w:tblStylePr>
    <w:tblStylePr w:type="band1Vert">
      <w:tblPr/>
      <w:tcPr>
        <w:shd w:val="clear" w:color="auto" w:fill="84BC98" w:themeFill="text1" w:themeFillTint="66"/>
      </w:tcPr>
    </w:tblStylePr>
    <w:tblStylePr w:type="band1Horz">
      <w:tblPr/>
      <w:tcPr>
        <w:shd w:val="clear" w:color="auto" w:fill="66AC7F" w:themeFill="text1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7BAE38" w:themeColor="accent2"/>
        <w:left w:val="single" w:sz="4" w:space="0" w:color="D5D4D2" w:themeColor="accent1"/>
        <w:bottom w:val="single" w:sz="4" w:space="0" w:color="D5D4D2" w:themeColor="accent1"/>
        <w:right w:val="single" w:sz="4" w:space="0" w:color="D5D4D2" w:themeColor="accent1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FAFA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E38" w:themeColor="accent2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83807A" w:themeFill="accent1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3807A" w:themeColor="accent1" w:themeShade="99"/>
          <w:insideV w:val="nil"/>
        </w:tcBorders>
        <w:shd w:val="clear" w:color="auto" w:fill="83807A" w:themeFill="accent1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807A" w:themeFill="accent1" w:themeFillShade="99"/>
      </w:tcPr>
    </w:tblStylePr>
    <w:tblStylePr w:type="band1Vert">
      <w:tblPr/>
      <w:tcPr>
        <w:shd w:val="clear" w:color="auto" w:fill="EEEDEC" w:themeFill="accent1" w:themeFillTint="66"/>
      </w:tcPr>
    </w:tblStylePr>
    <w:tblStylePr w:type="band1Horz">
      <w:tblPr/>
      <w:tcPr>
        <w:shd w:val="clear" w:color="auto" w:fill="EAE9E8" w:themeFill="accent1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7BAE38" w:themeColor="accent2"/>
        <w:left w:val="single" w:sz="4" w:space="0" w:color="7BAE38" w:themeColor="accent2"/>
        <w:bottom w:val="single" w:sz="4" w:space="0" w:color="7BAE38" w:themeColor="accent2"/>
        <w:right w:val="single" w:sz="4" w:space="0" w:color="7BAE38" w:themeColor="accent2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F2F8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E38" w:themeColor="accent2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496821" w:themeFill="accent2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821" w:themeColor="accent2" w:themeShade="99"/>
          <w:insideV w:val="nil"/>
        </w:tcBorders>
        <w:shd w:val="clear" w:color="auto" w:fill="496821" w:themeFill="accent2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821" w:themeFill="accent2" w:themeFillShade="99"/>
      </w:tcPr>
    </w:tblStylePr>
    <w:tblStylePr w:type="band1Vert">
      <w:tblPr/>
      <w:tcPr>
        <w:shd w:val="clear" w:color="auto" w:fill="CAE3AA" w:themeFill="accent2" w:themeFillTint="66"/>
      </w:tcPr>
    </w:tblStylePr>
    <w:tblStylePr w:type="band1Horz">
      <w:tblPr/>
      <w:tcPr>
        <w:shd w:val="clear" w:color="auto" w:fill="BDDD95" w:themeFill="accent2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008CA8" w:themeColor="accent4"/>
        <w:left w:val="single" w:sz="4" w:space="0" w:color="2C3E43" w:themeColor="accent3"/>
        <w:bottom w:val="single" w:sz="4" w:space="0" w:color="2C3E43" w:themeColor="accent3"/>
        <w:right w:val="single" w:sz="4" w:space="0" w:color="2C3E43" w:themeColor="accent3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E7ED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CA8" w:themeColor="accent4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1A2428" w:themeFill="accent3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A2428" w:themeColor="accent3" w:themeShade="99"/>
          <w:insideV w:val="nil"/>
        </w:tcBorders>
        <w:shd w:val="clear" w:color="auto" w:fill="1A2428" w:themeFill="accent3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2428" w:themeFill="accent3" w:themeFillShade="99"/>
      </w:tcPr>
    </w:tblStylePr>
    <w:tblStylePr w:type="band1Vert">
      <w:tblPr/>
      <w:tcPr>
        <w:shd w:val="clear" w:color="auto" w:fill="9EB8BF" w:themeFill="accent3" w:themeFillTint="66"/>
      </w:tcPr>
    </w:tblStylePr>
    <w:tblStylePr w:type="band1Horz">
      <w:tblPr/>
      <w:tcPr>
        <w:shd w:val="clear" w:color="auto" w:fill="86A7B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2C3E43" w:themeColor="accent3"/>
        <w:left w:val="single" w:sz="4" w:space="0" w:color="008CA8" w:themeColor="accent4"/>
        <w:bottom w:val="single" w:sz="4" w:space="0" w:color="008CA8" w:themeColor="accent4"/>
        <w:right w:val="single" w:sz="4" w:space="0" w:color="008CA8" w:themeColor="accent4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DD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C3E43" w:themeColor="accent3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005364" w:themeFill="accent4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364" w:themeColor="accent4" w:themeShade="99"/>
          <w:insideV w:val="nil"/>
        </w:tcBorders>
        <w:shd w:val="clear" w:color="auto" w:fill="005364" w:themeFill="accent4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64" w:themeFill="accent4" w:themeFillShade="99"/>
      </w:tcPr>
    </w:tblStylePr>
    <w:tblStylePr w:type="band1Vert">
      <w:tblPr/>
      <w:tcPr>
        <w:shd w:val="clear" w:color="auto" w:fill="76E7FF" w:themeFill="accent4" w:themeFillTint="66"/>
      </w:tcPr>
    </w:tblStylePr>
    <w:tblStylePr w:type="band1Horz">
      <w:tblPr/>
      <w:tcPr>
        <w:shd w:val="clear" w:color="auto" w:fill="54E2FF" w:themeFill="accent4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0B1A1F" w:themeColor="accent5"/>
        <w:bottom w:val="single" w:sz="4" w:space="0" w:color="0B1A1F" w:themeColor="accent5"/>
        <w:right w:val="single" w:sz="4" w:space="0" w:color="0B1A1F" w:themeColor="accent5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DDED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060F12" w:themeFill="accent5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0F12" w:themeColor="accent5" w:themeShade="99"/>
          <w:insideV w:val="nil"/>
        </w:tcBorders>
        <w:shd w:val="clear" w:color="auto" w:fill="060F12" w:themeFill="accent5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0F12" w:themeFill="accent5" w:themeFillShade="99"/>
      </w:tcPr>
    </w:tblStylePr>
    <w:tblStylePr w:type="band1Vert">
      <w:tblPr/>
      <w:tcPr>
        <w:shd w:val="clear" w:color="auto" w:fill="74B7CE" w:themeFill="accent5" w:themeFillTint="66"/>
      </w:tcPr>
    </w:tblStylePr>
    <w:tblStylePr w:type="band1Horz">
      <w:tblPr/>
      <w:tcPr>
        <w:shd w:val="clear" w:color="auto" w:fill="52A6C2" w:themeFill="accent5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top w:val="single" w:sz="24" w:space="0" w:color="0B1A1F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D5D4D2" w:themeColor="background1"/>
        <w:insideV w:val="single" w:sz="4" w:space="0" w:color="D5D4D2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1A1F" w:themeColor="accent5"/>
          <w:right w:val="nil"/>
          <w:insideH w:val="nil"/>
          <w:insideV w:val="nil"/>
        </w:tcBorders>
        <w:shd w:val="clear" w:color="auto" w:fill="D5D4D2" w:themeFill="background1"/>
      </w:tcPr>
    </w:tblStylePr>
    <w:tblStylePr w:type="lastRow">
      <w:rPr>
        <w:b/>
        <w:bCs/>
        <w:color w:val="D5D4D2" w:themeColor="background1"/>
      </w:rPr>
      <w:tblPr/>
      <w:tcPr>
        <w:tcBorders>
          <w:top w:val="single" w:sz="6" w:space="0" w:color="D5D4D2" w:themeColor="background1"/>
        </w:tcBorders>
        <w:shd w:val="clear" w:color="auto" w:fill="2E641B" w:themeFill="accent6" w:themeFillShade="99"/>
      </w:tcPr>
    </w:tblStylePr>
    <w:tblStylePr w:type="fir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D5D4D2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D1811" w:themeColor="text1"/>
      </w:rPr>
    </w:tblStylePr>
    <w:tblStylePr w:type="nwCell">
      <w:rPr>
        <w:color w:val="0D1811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E0EEE5" w:themeFill="text1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628B2D" w:themeFill="accent2" w:themeFillShade="CC"/>
      </w:tcPr>
    </w:tblStylePr>
    <w:tblStylePr w:type="lastRow">
      <w:rPr>
        <w:b/>
        <w:bCs/>
        <w:color w:val="628B2D" w:themeColor="accent2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6BF" w:themeFill="text1" w:themeFillTint="3F"/>
      </w:tcPr>
    </w:tblStylePr>
    <w:tblStylePr w:type="band1Horz">
      <w:tblPr/>
      <w:tcPr>
        <w:shd w:val="clear" w:color="auto" w:fill="C1DDCB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FAFAFA" w:themeFill="accent1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628B2D" w:themeFill="accent2" w:themeFillShade="CC"/>
      </w:tcPr>
    </w:tblStylePr>
    <w:tblStylePr w:type="lastRow">
      <w:rPr>
        <w:b/>
        <w:bCs/>
        <w:color w:val="628B2D" w:themeColor="accent2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4F3" w:themeFill="accent1" w:themeFillTint="3F"/>
      </w:tcPr>
    </w:tblStylePr>
    <w:tblStylePr w:type="band1Horz">
      <w:tblPr/>
      <w:tcPr>
        <w:shd w:val="clear" w:color="auto" w:fill="F6F6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F2F8EA" w:themeFill="accent2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628B2D" w:themeFill="accent2" w:themeFillShade="CC"/>
      </w:tcPr>
    </w:tblStylePr>
    <w:tblStylePr w:type="lastRow">
      <w:rPr>
        <w:b/>
        <w:bCs/>
        <w:color w:val="628B2D" w:themeColor="accent2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ECA" w:themeFill="accent2" w:themeFillTint="3F"/>
      </w:tcPr>
    </w:tblStylePr>
    <w:tblStylePr w:type="band1Horz">
      <w:tblPr/>
      <w:tcPr>
        <w:shd w:val="clear" w:color="auto" w:fill="E4F1D4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E7EDEF" w:themeFill="accent3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006F86" w:themeFill="accent4" w:themeFillShade="CC"/>
      </w:tcPr>
    </w:tblStylePr>
    <w:tblStylePr w:type="lastRow">
      <w:rPr>
        <w:b/>
        <w:bCs/>
        <w:color w:val="006F86" w:themeColor="accent4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3D8" w:themeFill="accent3" w:themeFillTint="3F"/>
      </w:tcPr>
    </w:tblStylePr>
    <w:tblStylePr w:type="band1Horz">
      <w:tblPr/>
      <w:tcPr>
        <w:shd w:val="clear" w:color="auto" w:fill="CEDBD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DDF9FF" w:themeFill="accent4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233135" w:themeFill="accent3" w:themeFillShade="CC"/>
      </w:tcPr>
    </w:tblStylePr>
    <w:tblStylePr w:type="lastRow">
      <w:rPr>
        <w:b/>
        <w:bCs/>
        <w:color w:val="233135" w:themeColor="accent3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0FF" w:themeFill="accent4" w:themeFillTint="3F"/>
      </w:tcPr>
    </w:tblStylePr>
    <w:tblStylePr w:type="band1Horz">
      <w:tblPr/>
      <w:tcPr>
        <w:shd w:val="clear" w:color="auto" w:fill="BAF3F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DDEDF3" w:themeFill="accent5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D2E0" w:themeFill="accent5" w:themeFillTint="3F"/>
      </w:tcPr>
    </w:tblStylePr>
    <w:tblStylePr w:type="band1Horz">
      <w:tblPr/>
      <w:tcPr>
        <w:shd w:val="clear" w:color="auto" w:fill="B9DBE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D5D4D2" w:themeColor="background1"/>
      </w:rPr>
      <w:tblPr/>
      <w:tcPr>
        <w:tcBorders>
          <w:bottom w:val="single" w:sz="12" w:space="0" w:color="D5D4D2" w:themeColor="background1"/>
        </w:tcBorders>
        <w:shd w:val="clear" w:color="auto" w:fill="081418" w:themeFill="accent5" w:themeFillShade="CC"/>
      </w:tcPr>
    </w:tblStylePr>
    <w:tblStylePr w:type="lastRow">
      <w:rPr>
        <w:b/>
        <w:bCs/>
        <w:color w:val="081418" w:themeColor="accent5" w:themeShade="CC"/>
      </w:rPr>
      <w:tblPr/>
      <w:tcPr>
        <w:tcBorders>
          <w:top w:val="single" w:sz="12" w:space="0" w:color="0D1811" w:themeColor="text1"/>
        </w:tcBorders>
        <w:shd w:val="clear" w:color="auto" w:fill="D5D4D2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C1DDCB" w:themeFill="text1" w:themeFillTint="33"/>
    </w:tcPr>
    <w:tblStylePr w:type="firstRow">
      <w:rPr>
        <w:b/>
        <w:bCs/>
      </w:rPr>
      <w:tblPr/>
      <w:tcPr>
        <w:shd w:val="clear" w:color="auto" w:fill="84BC98" w:themeFill="text1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84BC98" w:themeFill="text1" w:themeFillTint="66"/>
      </w:tcPr>
    </w:tblStylePr>
    <w:tblStylePr w:type="firstCol">
      <w:rPr>
        <w:color w:val="D5D4D2" w:themeColor="background1"/>
      </w:rPr>
      <w:tblPr/>
      <w:tcPr>
        <w:shd w:val="clear" w:color="auto" w:fill="09110C" w:themeFill="text1" w:themeFillShade="BF"/>
      </w:tcPr>
    </w:tblStylePr>
    <w:tblStylePr w:type="lastCol">
      <w:rPr>
        <w:color w:val="D5D4D2" w:themeColor="background1"/>
      </w:rPr>
      <w:tblPr/>
      <w:tcPr>
        <w:shd w:val="clear" w:color="auto" w:fill="09110C" w:themeFill="text1" w:themeFillShade="BF"/>
      </w:tcPr>
    </w:tblStylePr>
    <w:tblStylePr w:type="band1Vert">
      <w:tblPr/>
      <w:tcPr>
        <w:shd w:val="clear" w:color="auto" w:fill="66AC7F" w:themeFill="text1" w:themeFillTint="7F"/>
      </w:tcPr>
    </w:tblStylePr>
    <w:tblStylePr w:type="band1Horz">
      <w:tblPr/>
      <w:tcPr>
        <w:shd w:val="clear" w:color="auto" w:fill="66AC7F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F6F6F5" w:themeFill="accent1" w:themeFillTint="33"/>
    </w:tcPr>
    <w:tblStylePr w:type="firstRow">
      <w:rPr>
        <w:b/>
        <w:bCs/>
      </w:rPr>
      <w:tblPr/>
      <w:tcPr>
        <w:shd w:val="clear" w:color="auto" w:fill="EEEDEC" w:themeFill="accent1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EEEDEC" w:themeFill="accent1" w:themeFillTint="66"/>
      </w:tcPr>
    </w:tblStylePr>
    <w:tblStylePr w:type="firstCol">
      <w:rPr>
        <w:color w:val="D5D4D2" w:themeColor="background1"/>
      </w:rPr>
      <w:tblPr/>
      <w:tcPr>
        <w:shd w:val="clear" w:color="auto" w:fill="A19F9B" w:themeFill="accent1" w:themeFillShade="BF"/>
      </w:tcPr>
    </w:tblStylePr>
    <w:tblStylePr w:type="lastCol">
      <w:rPr>
        <w:color w:val="D5D4D2" w:themeColor="background1"/>
      </w:rPr>
      <w:tblPr/>
      <w:tcPr>
        <w:shd w:val="clear" w:color="auto" w:fill="A19F9B" w:themeFill="accent1" w:themeFillShade="BF"/>
      </w:tcPr>
    </w:tblStylePr>
    <w:tblStylePr w:type="band1Vert">
      <w:tblPr/>
      <w:tcPr>
        <w:shd w:val="clear" w:color="auto" w:fill="EAE9E8" w:themeFill="accent1" w:themeFillTint="7F"/>
      </w:tcPr>
    </w:tblStylePr>
    <w:tblStylePr w:type="band1Horz">
      <w:tblPr/>
      <w:tcPr>
        <w:shd w:val="clear" w:color="auto" w:fill="EAE9E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E4F1D4" w:themeFill="accent2" w:themeFillTint="33"/>
    </w:tcPr>
    <w:tblStylePr w:type="firstRow">
      <w:rPr>
        <w:b/>
        <w:bCs/>
      </w:rPr>
      <w:tblPr/>
      <w:tcPr>
        <w:shd w:val="clear" w:color="auto" w:fill="CAE3AA" w:themeFill="accent2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CAE3AA" w:themeFill="accent2" w:themeFillTint="66"/>
      </w:tcPr>
    </w:tblStylePr>
    <w:tblStylePr w:type="firstCol">
      <w:rPr>
        <w:color w:val="D5D4D2" w:themeColor="background1"/>
      </w:rPr>
      <w:tblPr/>
      <w:tcPr>
        <w:shd w:val="clear" w:color="auto" w:fill="5B822A" w:themeFill="accent2" w:themeFillShade="BF"/>
      </w:tcPr>
    </w:tblStylePr>
    <w:tblStylePr w:type="lastCol">
      <w:rPr>
        <w:color w:val="D5D4D2" w:themeColor="background1"/>
      </w:rPr>
      <w:tblPr/>
      <w:tcPr>
        <w:shd w:val="clear" w:color="auto" w:fill="5B822A" w:themeFill="accent2" w:themeFillShade="BF"/>
      </w:tcPr>
    </w:tblStylePr>
    <w:tblStylePr w:type="band1Vert">
      <w:tblPr/>
      <w:tcPr>
        <w:shd w:val="clear" w:color="auto" w:fill="BDDD95" w:themeFill="accent2" w:themeFillTint="7F"/>
      </w:tcPr>
    </w:tblStylePr>
    <w:tblStylePr w:type="band1Horz">
      <w:tblPr/>
      <w:tcPr>
        <w:shd w:val="clear" w:color="auto" w:fill="BDDD95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CEDBDF" w:themeFill="accent3" w:themeFillTint="33"/>
    </w:tcPr>
    <w:tblStylePr w:type="firstRow">
      <w:rPr>
        <w:b/>
        <w:bCs/>
      </w:rPr>
      <w:tblPr/>
      <w:tcPr>
        <w:shd w:val="clear" w:color="auto" w:fill="9EB8BF" w:themeFill="accent3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9EB8BF" w:themeFill="accent3" w:themeFillTint="66"/>
      </w:tcPr>
    </w:tblStylePr>
    <w:tblStylePr w:type="firstCol">
      <w:rPr>
        <w:color w:val="D5D4D2" w:themeColor="background1"/>
      </w:rPr>
      <w:tblPr/>
      <w:tcPr>
        <w:shd w:val="clear" w:color="auto" w:fill="212E32" w:themeFill="accent3" w:themeFillShade="BF"/>
      </w:tcPr>
    </w:tblStylePr>
    <w:tblStylePr w:type="lastCol">
      <w:rPr>
        <w:color w:val="D5D4D2" w:themeColor="background1"/>
      </w:rPr>
      <w:tblPr/>
      <w:tcPr>
        <w:shd w:val="clear" w:color="auto" w:fill="212E32" w:themeFill="accent3" w:themeFillShade="BF"/>
      </w:tcPr>
    </w:tblStylePr>
    <w:tblStylePr w:type="band1Vert">
      <w:tblPr/>
      <w:tcPr>
        <w:shd w:val="clear" w:color="auto" w:fill="86A7B0" w:themeFill="accent3" w:themeFillTint="7F"/>
      </w:tcPr>
    </w:tblStylePr>
    <w:tblStylePr w:type="band1Horz">
      <w:tblPr/>
      <w:tcPr>
        <w:shd w:val="clear" w:color="auto" w:fill="86A7B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BAF3FF" w:themeFill="accent4" w:themeFillTint="33"/>
    </w:tcPr>
    <w:tblStylePr w:type="firstRow">
      <w:rPr>
        <w:b/>
        <w:bCs/>
      </w:rPr>
      <w:tblPr/>
      <w:tcPr>
        <w:shd w:val="clear" w:color="auto" w:fill="76E7FF" w:themeFill="accent4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76E7FF" w:themeFill="accent4" w:themeFillTint="66"/>
      </w:tcPr>
    </w:tblStylePr>
    <w:tblStylePr w:type="firstCol">
      <w:rPr>
        <w:color w:val="D5D4D2" w:themeColor="background1"/>
      </w:rPr>
      <w:tblPr/>
      <w:tcPr>
        <w:shd w:val="clear" w:color="auto" w:fill="00687D" w:themeFill="accent4" w:themeFillShade="BF"/>
      </w:tcPr>
    </w:tblStylePr>
    <w:tblStylePr w:type="lastCol">
      <w:rPr>
        <w:color w:val="D5D4D2" w:themeColor="background1"/>
      </w:rPr>
      <w:tblPr/>
      <w:tcPr>
        <w:shd w:val="clear" w:color="auto" w:fill="00687D" w:themeFill="accent4" w:themeFillShade="BF"/>
      </w:tcPr>
    </w:tblStylePr>
    <w:tblStylePr w:type="band1Vert">
      <w:tblPr/>
      <w:tcPr>
        <w:shd w:val="clear" w:color="auto" w:fill="54E2FF" w:themeFill="accent4" w:themeFillTint="7F"/>
      </w:tcPr>
    </w:tblStylePr>
    <w:tblStylePr w:type="band1Horz">
      <w:tblPr/>
      <w:tcPr>
        <w:shd w:val="clear" w:color="auto" w:fill="54E2FF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B9DBE6" w:themeFill="accent5" w:themeFillTint="33"/>
    </w:tcPr>
    <w:tblStylePr w:type="firstRow">
      <w:rPr>
        <w:b/>
        <w:bCs/>
      </w:rPr>
      <w:tblPr/>
      <w:tcPr>
        <w:shd w:val="clear" w:color="auto" w:fill="74B7CE" w:themeFill="accent5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74B7CE" w:themeFill="accent5" w:themeFillTint="66"/>
      </w:tcPr>
    </w:tblStylePr>
    <w:tblStylePr w:type="firstCol">
      <w:rPr>
        <w:color w:val="D5D4D2" w:themeColor="background1"/>
      </w:rPr>
      <w:tblPr/>
      <w:tcPr>
        <w:shd w:val="clear" w:color="auto" w:fill="081317" w:themeFill="accent5" w:themeFillShade="BF"/>
      </w:tcPr>
    </w:tblStylePr>
    <w:tblStylePr w:type="lastCol">
      <w:rPr>
        <w:color w:val="D5D4D2" w:themeColor="background1"/>
      </w:rPr>
      <w:tblPr/>
      <w:tcPr>
        <w:shd w:val="clear" w:color="auto" w:fill="081317" w:themeFill="accent5" w:themeFillShade="BF"/>
      </w:tcPr>
    </w:tblStylePr>
    <w:tblStylePr w:type="band1Vert">
      <w:tblPr/>
      <w:tcPr>
        <w:shd w:val="clear" w:color="auto" w:fill="52A6C2" w:themeFill="accent5" w:themeFillTint="7F"/>
      </w:tcPr>
    </w:tblStylePr>
    <w:tblStylePr w:type="band1Horz">
      <w:tblPr/>
      <w:tcPr>
        <w:shd w:val="clear" w:color="auto" w:fill="52A6C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D1811" w:themeColor="text1"/>
    </w:rPr>
    <w:tblPr>
      <w:tblStyleRowBandSize w:val="1"/>
      <w:tblStyleColBandSize w:val="1"/>
      <w:tblBorders>
        <w:insideH w:val="single" w:sz="4" w:space="0" w:color="D5D4D2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D1811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D5D4D2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D5D4D2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MYNDORE">
      <a:dk1>
        <a:srgbClr val="0D1811"/>
      </a:dk1>
      <a:lt1>
        <a:srgbClr val="D5D4D2"/>
      </a:lt1>
      <a:dk2>
        <a:srgbClr val="1E2B24"/>
      </a:dk2>
      <a:lt2>
        <a:srgbClr val="F9FAFB"/>
      </a:lt2>
      <a:accent1>
        <a:srgbClr val="D5D4D2"/>
      </a:accent1>
      <a:accent2>
        <a:srgbClr val="7BAE38"/>
      </a:accent2>
      <a:accent3>
        <a:srgbClr val="2C3E43"/>
      </a:accent3>
      <a:accent4>
        <a:srgbClr val="008CA8"/>
      </a:accent4>
      <a:accent5>
        <a:srgbClr val="0B1A1F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Stylianos Matthaiou</cp:lastModifiedBy>
  <cp:revision>12</cp:revision>
  <dcterms:created xsi:type="dcterms:W3CDTF">2025-12-16T11:02:00Z</dcterms:created>
  <dcterms:modified xsi:type="dcterms:W3CDTF">2025-12-18T10:49:00Z</dcterms:modified>
  <cp:category/>
</cp:coreProperties>
</file>